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5ABA" w14:textId="014E46C8" w:rsidR="0034393F" w:rsidRPr="00D124FE" w:rsidRDefault="0034393F" w:rsidP="00A13595">
      <w:pPr>
        <w:pStyle w:val="Nkons2"/>
        <w:numPr>
          <w:ilvl w:val="0"/>
          <w:numId w:val="0"/>
        </w:numPr>
        <w:ind w:left="1418"/>
        <w:jc w:val="right"/>
        <w:rPr>
          <w:rFonts w:ascii="Century Gothic" w:hAnsi="Century Gothic"/>
          <w:sz w:val="22"/>
          <w:szCs w:val="22"/>
        </w:rPr>
      </w:pPr>
      <w:bookmarkStart w:id="0" w:name="_Ref148124735"/>
      <w:bookmarkStart w:id="1" w:name="_Toc151527195"/>
      <w:bookmarkStart w:id="2" w:name="_Toc153282900"/>
      <w:bookmarkStart w:id="3" w:name="_Toc255913917"/>
      <w:bookmarkStart w:id="4" w:name="_Toc225413889"/>
      <w:r w:rsidRPr="00D124FE">
        <w:rPr>
          <w:rFonts w:ascii="Century Gothic" w:hAnsi="Century Gothic"/>
          <w:sz w:val="22"/>
          <w:szCs w:val="22"/>
        </w:rPr>
        <w:t xml:space="preserve">Załącznik nr 1 </w:t>
      </w:r>
      <w:r w:rsidR="00685F5B" w:rsidRPr="00D124FE">
        <w:rPr>
          <w:rFonts w:ascii="Century Gothic" w:hAnsi="Century Gothic"/>
          <w:sz w:val="22"/>
          <w:szCs w:val="22"/>
        </w:rPr>
        <w:t xml:space="preserve">do </w:t>
      </w:r>
      <w:r w:rsidR="00812FDB" w:rsidRPr="00D124FE">
        <w:rPr>
          <w:rFonts w:ascii="Century Gothic" w:hAnsi="Century Gothic"/>
          <w:sz w:val="22"/>
          <w:szCs w:val="22"/>
        </w:rPr>
        <w:t>SWZ</w:t>
      </w:r>
      <w:r w:rsidRPr="00D124FE">
        <w:rPr>
          <w:rFonts w:ascii="Century Gothic" w:hAnsi="Century Gothic"/>
          <w:sz w:val="22"/>
          <w:szCs w:val="22"/>
        </w:rPr>
        <w:t xml:space="preserve">- Wzór </w:t>
      </w:r>
      <w:r w:rsidR="001E0DCC" w:rsidRPr="00D124FE">
        <w:rPr>
          <w:rFonts w:ascii="Century Gothic" w:hAnsi="Century Gothic"/>
          <w:sz w:val="22"/>
          <w:szCs w:val="22"/>
        </w:rPr>
        <w:t xml:space="preserve">formularza </w:t>
      </w:r>
      <w:r w:rsidRPr="00D124FE">
        <w:rPr>
          <w:rFonts w:ascii="Century Gothic" w:hAnsi="Century Gothic"/>
          <w:sz w:val="22"/>
          <w:szCs w:val="22"/>
        </w:rPr>
        <w:t>oferty wraz z załącznikami</w:t>
      </w:r>
      <w:bookmarkEnd w:id="0"/>
      <w:bookmarkEnd w:id="1"/>
      <w:bookmarkEnd w:id="2"/>
      <w:bookmarkEnd w:id="3"/>
      <w:bookmarkEnd w:id="4"/>
    </w:p>
    <w:p w14:paraId="3BD6921F" w14:textId="77777777" w:rsidR="0034393F" w:rsidRPr="00AA49D1" w:rsidRDefault="0034393F" w:rsidP="0034393F">
      <w:pPr>
        <w:rPr>
          <w:rFonts w:ascii="Century Gothic" w:hAnsi="Century Gothic"/>
          <w:sz w:val="18"/>
          <w:szCs w:val="18"/>
        </w:rPr>
      </w:pPr>
      <w:r w:rsidRPr="00AA49D1">
        <w:rPr>
          <w:rFonts w:ascii="Century Gothic" w:hAnsi="Century Gothic"/>
          <w:sz w:val="18"/>
          <w:szCs w:val="18"/>
        </w:rPr>
        <w:t>……………………………………..</w:t>
      </w:r>
    </w:p>
    <w:p w14:paraId="31B071CD" w14:textId="3BF3D63A" w:rsidR="0034393F" w:rsidRDefault="0034393F" w:rsidP="0034393F">
      <w:pPr>
        <w:spacing w:after="120" w:line="25" w:lineRule="atLeast"/>
        <w:jc w:val="both"/>
        <w:rPr>
          <w:rFonts w:ascii="Century Gothic" w:hAnsi="Century Gothic"/>
          <w:i/>
          <w:sz w:val="18"/>
          <w:szCs w:val="18"/>
        </w:rPr>
      </w:pPr>
      <w:r w:rsidRPr="00AA49D1">
        <w:rPr>
          <w:rFonts w:ascii="Century Gothic" w:hAnsi="Century Gothic"/>
          <w:i/>
          <w:sz w:val="18"/>
          <w:szCs w:val="18"/>
        </w:rPr>
        <w:t>(nazwa i adres Wykonawcy)</w:t>
      </w:r>
    </w:p>
    <w:p w14:paraId="58029BE4" w14:textId="77777777" w:rsidR="005426A5" w:rsidRPr="00F129AD" w:rsidRDefault="005426A5" w:rsidP="005426A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bCs/>
          <w:i/>
          <w:sz w:val="18"/>
          <w:szCs w:val="18"/>
        </w:rPr>
      </w:pPr>
      <w:r w:rsidRPr="00F129AD">
        <w:rPr>
          <w:rFonts w:ascii="Century Gothic" w:hAnsi="Century Gothic" w:cs="Arial"/>
          <w:bCs/>
          <w:i/>
          <w:sz w:val="18"/>
          <w:szCs w:val="18"/>
        </w:rPr>
        <w:t>(NIP, REGON)</w:t>
      </w:r>
    </w:p>
    <w:p w14:paraId="146E4DDC" w14:textId="77777777" w:rsidR="005426A5" w:rsidRPr="00AA49D1" w:rsidRDefault="005426A5" w:rsidP="0034393F">
      <w:pPr>
        <w:spacing w:after="120" w:line="25" w:lineRule="atLeast"/>
        <w:jc w:val="both"/>
        <w:rPr>
          <w:rFonts w:ascii="Century Gothic" w:hAnsi="Century Gothic"/>
          <w:i/>
          <w:sz w:val="18"/>
          <w:szCs w:val="18"/>
        </w:rPr>
      </w:pPr>
    </w:p>
    <w:p w14:paraId="0383C04C" w14:textId="77777777" w:rsidR="0034393F" w:rsidRPr="00D124FE" w:rsidRDefault="0034393F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D124FE">
        <w:rPr>
          <w:rFonts w:ascii="Century Gothic" w:hAnsi="Century Gothic"/>
          <w:b/>
          <w:sz w:val="22"/>
          <w:szCs w:val="22"/>
        </w:rPr>
        <w:t>OFERTA</w:t>
      </w:r>
    </w:p>
    <w:p w14:paraId="4B780F2B" w14:textId="77777777" w:rsidR="0034393F" w:rsidRPr="00D124FE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Polski Komitet Normalizacyjny</w:t>
      </w:r>
    </w:p>
    <w:p w14:paraId="57EAB22C" w14:textId="77777777" w:rsidR="0034393F" w:rsidRPr="00D124FE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ul. Świętokrzyska 14B</w:t>
      </w:r>
    </w:p>
    <w:p w14:paraId="61C21BBF" w14:textId="77777777" w:rsidR="0034393F" w:rsidRPr="00D124FE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00-050 Warszawa</w:t>
      </w:r>
    </w:p>
    <w:p w14:paraId="58EDC2A6" w14:textId="7D08915F" w:rsidR="0034393F" w:rsidRPr="00D124FE" w:rsidRDefault="0034393F" w:rsidP="0034393F">
      <w:pPr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Nawiązując do ogłoszenia o zamówieniu prowadzonym w trybie </w:t>
      </w:r>
      <w:r w:rsidR="003F6839">
        <w:rPr>
          <w:rFonts w:ascii="Century Gothic" w:hAnsi="Century Gothic"/>
          <w:sz w:val="22"/>
          <w:szCs w:val="22"/>
        </w:rPr>
        <w:t xml:space="preserve">przetargu nieograniczonego na podstawie </w:t>
      </w:r>
      <w:r w:rsidR="00EC5E98" w:rsidRPr="00D124FE">
        <w:rPr>
          <w:rFonts w:ascii="Century Gothic" w:hAnsi="Century Gothic"/>
          <w:sz w:val="22"/>
          <w:szCs w:val="22"/>
        </w:rPr>
        <w:t xml:space="preserve">art. </w:t>
      </w:r>
      <w:r w:rsidR="003F6839">
        <w:rPr>
          <w:rFonts w:ascii="Century Gothic" w:hAnsi="Century Gothic"/>
          <w:sz w:val="22"/>
          <w:szCs w:val="22"/>
        </w:rPr>
        <w:t>132</w:t>
      </w:r>
      <w:r w:rsidR="00EC5E98" w:rsidRPr="00D124FE">
        <w:rPr>
          <w:rFonts w:ascii="Century Gothic" w:hAnsi="Century Gothic"/>
          <w:sz w:val="22"/>
          <w:szCs w:val="22"/>
        </w:rPr>
        <w:t xml:space="preserve"> ustawy z dnia </w:t>
      </w:r>
      <w:r w:rsidR="00EC5E98" w:rsidRPr="00D124FE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7B2A00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="00EC5E98" w:rsidRPr="00D124FE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Pr="00D124FE">
        <w:rPr>
          <w:rFonts w:ascii="Century Gothic" w:hAnsi="Century Gothic"/>
          <w:sz w:val="22"/>
          <w:szCs w:val="22"/>
        </w:rPr>
        <w:t xml:space="preserve"> na</w:t>
      </w:r>
      <w:r w:rsidRPr="00D124FE">
        <w:rPr>
          <w:rFonts w:ascii="Century Gothic" w:hAnsi="Century Gothic"/>
          <w:b/>
          <w:sz w:val="22"/>
          <w:szCs w:val="22"/>
        </w:rPr>
        <w:t xml:space="preserve"> </w:t>
      </w:r>
      <w:r w:rsidR="00CA6C1E">
        <w:rPr>
          <w:rFonts w:ascii="Century Gothic" w:hAnsi="Century Gothic"/>
          <w:b/>
          <w:sz w:val="22"/>
          <w:szCs w:val="22"/>
          <w:lang w:val="x-none" w:eastAsia="x-none"/>
        </w:rPr>
        <w:t>usług</w:t>
      </w:r>
      <w:r w:rsidR="00CA6C1E">
        <w:rPr>
          <w:rFonts w:ascii="Century Gothic" w:hAnsi="Century Gothic"/>
          <w:b/>
          <w:sz w:val="22"/>
          <w:szCs w:val="22"/>
          <w:lang w:eastAsia="x-none"/>
        </w:rPr>
        <w:t>ę</w:t>
      </w:r>
      <w:r w:rsidR="00CA6C1E" w:rsidRPr="007F46B5">
        <w:rPr>
          <w:rFonts w:ascii="Century Gothic" w:hAnsi="Century Gothic"/>
          <w:b/>
          <w:sz w:val="22"/>
          <w:szCs w:val="22"/>
          <w:lang w:val="x-none" w:eastAsia="x-none"/>
        </w:rPr>
        <w:t xml:space="preserve"> asysty i wsparcia technicznego Oracle</w:t>
      </w:r>
      <w:r w:rsidRPr="00D124FE">
        <w:rPr>
          <w:rFonts w:ascii="Century Gothic" w:hAnsi="Century Gothic"/>
          <w:sz w:val="22"/>
          <w:szCs w:val="22"/>
        </w:rPr>
        <w:t>,</w:t>
      </w:r>
    </w:p>
    <w:p w14:paraId="34514E85" w14:textId="77777777" w:rsidR="0034393F" w:rsidRPr="00D124FE" w:rsidRDefault="00DB70BE" w:rsidP="0034393F">
      <w:pPr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Ja</w:t>
      </w:r>
      <w:r w:rsidR="0034393F" w:rsidRPr="00D124FE">
        <w:rPr>
          <w:rFonts w:ascii="Century Gothic" w:hAnsi="Century Gothic"/>
          <w:sz w:val="22"/>
          <w:szCs w:val="22"/>
        </w:rPr>
        <w:t xml:space="preserve"> niżej podpisan</w:t>
      </w:r>
      <w:r w:rsidRPr="00D124FE">
        <w:rPr>
          <w:rFonts w:ascii="Century Gothic" w:hAnsi="Century Gothic"/>
          <w:sz w:val="22"/>
          <w:szCs w:val="22"/>
        </w:rPr>
        <w:t>y/na</w:t>
      </w:r>
      <w:r w:rsidR="0034393F" w:rsidRPr="00D124FE">
        <w:rPr>
          <w:rFonts w:ascii="Century Gothic" w:hAnsi="Century Gothic"/>
          <w:sz w:val="22"/>
          <w:szCs w:val="22"/>
        </w:rPr>
        <w:t>:</w:t>
      </w:r>
    </w:p>
    <w:p w14:paraId="2E3E1398" w14:textId="77777777" w:rsidR="0034393F" w:rsidRPr="00D124FE" w:rsidRDefault="0034393F" w:rsidP="0034393F">
      <w:pPr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E826871" w14:textId="77777777" w:rsidR="0034393F" w:rsidRPr="00D124FE" w:rsidRDefault="0034393F" w:rsidP="0034393F">
      <w:pPr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działając w imieniu i na rzecz:</w:t>
      </w:r>
    </w:p>
    <w:p w14:paraId="0BED6FB3" w14:textId="77777777" w:rsidR="0034393F" w:rsidRPr="00D124FE" w:rsidRDefault="0034393F" w:rsidP="0034393F">
      <w:pPr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E2E5CB" w14:textId="14C74F38" w:rsidR="0034393F" w:rsidRPr="00D124FE" w:rsidRDefault="0034393F" w:rsidP="0034393F">
      <w:pPr>
        <w:spacing w:after="120" w:line="25" w:lineRule="atLeast"/>
        <w:jc w:val="center"/>
        <w:rPr>
          <w:rFonts w:ascii="Century Gothic" w:hAnsi="Century Gothic"/>
          <w:i/>
          <w:sz w:val="22"/>
          <w:szCs w:val="22"/>
        </w:rPr>
      </w:pPr>
      <w:r w:rsidRPr="00D124FE">
        <w:rPr>
          <w:rFonts w:ascii="Century Gothic" w:hAnsi="Century Gothic"/>
          <w:i/>
          <w:sz w:val="22"/>
          <w:szCs w:val="22"/>
        </w:rPr>
        <w:t>(nazwa (firma) dokładny adres Wykonawcy</w:t>
      </w:r>
      <w:r w:rsidRPr="00D124FE">
        <w:rPr>
          <w:rFonts w:ascii="Century Gothic" w:hAnsi="Century Gothic"/>
          <w:i/>
          <w:sz w:val="22"/>
          <w:szCs w:val="22"/>
        </w:rPr>
        <w:br/>
        <w:t>lub Wykonawców występując</w:t>
      </w:r>
      <w:r w:rsidR="00246B89" w:rsidRPr="00D124FE">
        <w:rPr>
          <w:rFonts w:ascii="Century Gothic" w:hAnsi="Century Gothic"/>
          <w:i/>
          <w:sz w:val="22"/>
          <w:szCs w:val="22"/>
        </w:rPr>
        <w:t>ych wspólnie na podstawie art. 58</w:t>
      </w:r>
      <w:r w:rsidRPr="00D124FE">
        <w:rPr>
          <w:rFonts w:ascii="Century Gothic" w:hAnsi="Century Gothic"/>
          <w:i/>
          <w:sz w:val="22"/>
          <w:szCs w:val="22"/>
        </w:rPr>
        <w:t xml:space="preserve"> ust. 1 Ustawy)</w:t>
      </w:r>
    </w:p>
    <w:p w14:paraId="51966653" w14:textId="77777777" w:rsidR="006655E5" w:rsidRPr="00D124FE" w:rsidRDefault="006655E5" w:rsidP="0034393F">
      <w:pPr>
        <w:spacing w:before="120" w:after="120" w:line="25" w:lineRule="atLeast"/>
        <w:ind w:left="567" w:hanging="567"/>
        <w:jc w:val="both"/>
        <w:rPr>
          <w:rFonts w:ascii="Century Gothic" w:hAnsi="Century Gothic"/>
          <w:sz w:val="22"/>
          <w:szCs w:val="22"/>
        </w:rPr>
      </w:pPr>
    </w:p>
    <w:p w14:paraId="11E0663B" w14:textId="5E7EF2BD" w:rsidR="006655E5" w:rsidRPr="00D124FE" w:rsidRDefault="0034393F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Składam ofertę na wykonanie zamówienia zgodnie z opisem przedmiotu zamówienia opisanym w Specyfikacji</w:t>
      </w:r>
      <w:r w:rsidR="006655E5" w:rsidRPr="00D124FE">
        <w:rPr>
          <w:rFonts w:ascii="Century Gothic" w:hAnsi="Century Gothic"/>
          <w:sz w:val="22"/>
          <w:szCs w:val="22"/>
        </w:rPr>
        <w:t xml:space="preserve"> Warunków Zamówienia.</w:t>
      </w:r>
    </w:p>
    <w:p w14:paraId="68BEA45F" w14:textId="422FE842" w:rsidR="006655E5" w:rsidRPr="00D124FE" w:rsidRDefault="0034393F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Cena oferty wynosi netto … zł. (słownie złotych: …), powiększona o podatek VAT ...% w wysokości … zł (słownie złotych: …) co w wyniku daje cenę brutto: … zł. (słownie złotych: …)</w:t>
      </w:r>
      <w:r w:rsidR="005426A5">
        <w:rPr>
          <w:rFonts w:ascii="Century Gothic" w:hAnsi="Century Gothic"/>
          <w:sz w:val="22"/>
          <w:szCs w:val="22"/>
        </w:rPr>
        <w:t xml:space="preserve">, </w:t>
      </w:r>
      <w:r w:rsidR="005426A5" w:rsidRPr="00D124FE">
        <w:rPr>
          <w:rFonts w:ascii="Century Gothic" w:hAnsi="Century Gothic"/>
          <w:sz w:val="22"/>
          <w:szCs w:val="22"/>
        </w:rPr>
        <w:t>zgodnie z załączonym do oferty formularzem cenowym stanowiącym załącznik nr 1 do oferty</w:t>
      </w:r>
      <w:r w:rsidRPr="00D124FE">
        <w:rPr>
          <w:rFonts w:ascii="Century Gothic" w:hAnsi="Century Gothic"/>
          <w:sz w:val="22"/>
          <w:szCs w:val="22"/>
        </w:rPr>
        <w:t>.</w:t>
      </w:r>
    </w:p>
    <w:p w14:paraId="74B4C087" w14:textId="54C05F3F" w:rsidR="00ED3DBB" w:rsidRPr="00D124FE" w:rsidRDefault="0034393F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 w:cs="Century Gothic"/>
          <w:sz w:val="22"/>
          <w:szCs w:val="22"/>
        </w:rPr>
        <w:t>Kalkulacja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124FE">
        <w:rPr>
          <w:rFonts w:ascii="Century Gothic" w:hAnsi="Century Gothic" w:cs="Century Gothic"/>
          <w:sz w:val="22"/>
          <w:szCs w:val="22"/>
        </w:rPr>
        <w:t>przedmiotu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124FE">
        <w:rPr>
          <w:rFonts w:ascii="Century Gothic" w:hAnsi="Century Gothic" w:cs="Century Gothic"/>
          <w:sz w:val="22"/>
          <w:szCs w:val="22"/>
        </w:rPr>
        <w:t>zamówienia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124FE">
        <w:rPr>
          <w:rFonts w:ascii="Century Gothic" w:hAnsi="Century Gothic" w:cs="Century Gothic"/>
          <w:sz w:val="22"/>
          <w:szCs w:val="22"/>
        </w:rPr>
        <w:t>została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124FE">
        <w:rPr>
          <w:rFonts w:ascii="Century Gothic" w:hAnsi="Century Gothic" w:cs="Century Gothic"/>
          <w:sz w:val="22"/>
          <w:szCs w:val="22"/>
        </w:rPr>
        <w:t>umieszczona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124FE">
        <w:rPr>
          <w:rFonts w:ascii="Century Gothic" w:hAnsi="Century Gothic" w:cs="Century Gothic"/>
          <w:sz w:val="22"/>
          <w:szCs w:val="22"/>
        </w:rPr>
        <w:t>w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834AAA">
        <w:rPr>
          <w:rFonts w:ascii="Century Gothic" w:eastAsia="Century Gothic" w:hAnsi="Century Gothic" w:cs="Century Gothic"/>
          <w:sz w:val="22"/>
          <w:szCs w:val="22"/>
        </w:rPr>
        <w:t>Z</w:t>
      </w:r>
      <w:r w:rsidRPr="00D124FE">
        <w:rPr>
          <w:rFonts w:ascii="Century Gothic" w:hAnsi="Century Gothic" w:cs="Century Gothic"/>
          <w:sz w:val="22"/>
          <w:szCs w:val="22"/>
        </w:rPr>
        <w:t>ałączniku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124FE">
        <w:rPr>
          <w:rFonts w:ascii="Century Gothic" w:hAnsi="Century Gothic" w:cs="Century Gothic"/>
          <w:sz w:val="22"/>
          <w:szCs w:val="22"/>
        </w:rPr>
        <w:t>nr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124FE">
        <w:rPr>
          <w:rFonts w:ascii="Century Gothic" w:hAnsi="Century Gothic" w:cs="Century Gothic"/>
          <w:sz w:val="22"/>
          <w:szCs w:val="22"/>
        </w:rPr>
        <w:t>1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834AAA">
        <w:rPr>
          <w:rFonts w:ascii="Century Gothic" w:eastAsia="Century Gothic" w:hAnsi="Century Gothic" w:cs="Century Gothic"/>
          <w:sz w:val="22"/>
          <w:szCs w:val="22"/>
        </w:rPr>
        <w:t xml:space="preserve">do Oferty - 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>„</w:t>
      </w:r>
      <w:r w:rsidRPr="00D124FE">
        <w:rPr>
          <w:rFonts w:ascii="Century Gothic" w:hAnsi="Century Gothic" w:cs="Century Gothic"/>
          <w:sz w:val="22"/>
          <w:szCs w:val="22"/>
        </w:rPr>
        <w:t>Formularz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D124FE">
        <w:rPr>
          <w:rFonts w:ascii="Century Gothic" w:hAnsi="Century Gothic" w:cs="Century Gothic"/>
          <w:sz w:val="22"/>
          <w:szCs w:val="22"/>
        </w:rPr>
        <w:t>cenowy</w:t>
      </w:r>
      <w:r w:rsidRPr="00D124FE">
        <w:rPr>
          <w:rFonts w:ascii="Century Gothic" w:eastAsia="Century Gothic" w:hAnsi="Century Gothic" w:cs="Century Gothic"/>
          <w:sz w:val="22"/>
          <w:szCs w:val="22"/>
        </w:rPr>
        <w:t>”</w:t>
      </w:r>
      <w:r w:rsidRPr="00D124FE">
        <w:rPr>
          <w:rFonts w:ascii="Century Gothic" w:hAnsi="Century Gothic" w:cs="Century Gothic"/>
          <w:sz w:val="22"/>
          <w:szCs w:val="22"/>
        </w:rPr>
        <w:t>.</w:t>
      </w:r>
    </w:p>
    <w:p w14:paraId="554AEA16" w14:textId="06276C7C" w:rsidR="00ED3DBB" w:rsidRPr="00D124FE" w:rsidRDefault="00ED3DBB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Zobowiązuję się do </w:t>
      </w:r>
      <w:r w:rsidR="00C14D59">
        <w:rPr>
          <w:rFonts w:ascii="Century Gothic" w:hAnsi="Century Gothic"/>
          <w:b/>
          <w:sz w:val="22"/>
          <w:szCs w:val="22"/>
        </w:rPr>
        <w:t xml:space="preserve">dostarczenia </w:t>
      </w:r>
      <w:r w:rsidR="00C14D59" w:rsidRPr="00C14D59">
        <w:rPr>
          <w:rFonts w:ascii="Century Gothic" w:hAnsi="Century Gothic"/>
          <w:b/>
          <w:sz w:val="22"/>
          <w:szCs w:val="22"/>
        </w:rPr>
        <w:t>pisemnego oświadczenie producenta potwierdzającego prawo Zamawiającego do usługi asysty i wsparcia technicznego na zasadach określonych w niniejszej SWZ</w:t>
      </w:r>
      <w:r w:rsidR="00C14D59" w:rsidRPr="00C14D59">
        <w:rPr>
          <w:rFonts w:ascii="Century Gothic" w:hAnsi="Century Gothic"/>
          <w:b/>
          <w:sz w:val="22"/>
          <w:szCs w:val="22"/>
          <w:lang w:eastAsia="x-none"/>
        </w:rPr>
        <w:t xml:space="preserve"> </w:t>
      </w:r>
      <w:r w:rsidRPr="00C14D59">
        <w:rPr>
          <w:rFonts w:ascii="Century Gothic" w:hAnsi="Century Gothic"/>
          <w:b/>
          <w:sz w:val="22"/>
          <w:szCs w:val="22"/>
          <w:lang w:eastAsia="x-none"/>
        </w:rPr>
        <w:t>w terminie</w:t>
      </w:r>
      <w:r w:rsidRPr="00D124FE">
        <w:rPr>
          <w:rFonts w:ascii="Century Gothic" w:hAnsi="Century Gothic"/>
          <w:sz w:val="22"/>
          <w:szCs w:val="22"/>
          <w:lang w:eastAsia="x-none"/>
        </w:rPr>
        <w:t xml:space="preserve"> </w:t>
      </w:r>
      <w:r w:rsidRPr="00D124FE">
        <w:rPr>
          <w:rFonts w:ascii="Century Gothic" w:hAnsi="Century Gothic"/>
          <w:b/>
          <w:sz w:val="22"/>
          <w:szCs w:val="22"/>
          <w:lang w:eastAsia="x-none"/>
        </w:rPr>
        <w:t>… dni</w:t>
      </w:r>
      <w:r w:rsidRPr="00D124FE">
        <w:rPr>
          <w:rFonts w:ascii="Century Gothic" w:hAnsi="Century Gothic"/>
          <w:sz w:val="22"/>
          <w:szCs w:val="22"/>
          <w:lang w:eastAsia="x-none"/>
        </w:rPr>
        <w:t xml:space="preserve"> od dnia zawarcia umowy</w:t>
      </w:r>
      <w:r w:rsidRPr="00D124FE">
        <w:rPr>
          <w:rFonts w:ascii="Century Gothic" w:hAnsi="Century Gothic"/>
          <w:sz w:val="22"/>
          <w:szCs w:val="22"/>
        </w:rPr>
        <w:t>.</w:t>
      </w:r>
      <w:r w:rsidRPr="00D124FE">
        <w:rPr>
          <w:rFonts w:ascii="Century Gothic" w:hAnsi="Century Gothic"/>
          <w:i/>
          <w:sz w:val="22"/>
          <w:szCs w:val="22"/>
        </w:rPr>
        <w:t xml:space="preserve"> (należy podać liczbę dni). </w:t>
      </w:r>
    </w:p>
    <w:p w14:paraId="36032F53" w14:textId="6EA35895" w:rsidR="00DB70BE" w:rsidRPr="00D124FE" w:rsidRDefault="008C414E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Uznaję warunki płatności określone w </w:t>
      </w:r>
      <w:r w:rsidR="00812FDB" w:rsidRPr="00D124FE">
        <w:rPr>
          <w:rFonts w:ascii="Century Gothic" w:hAnsi="Century Gothic"/>
          <w:sz w:val="22"/>
          <w:szCs w:val="22"/>
        </w:rPr>
        <w:t>Specyfikacji Warunków</w:t>
      </w:r>
      <w:r w:rsidRPr="00D124FE">
        <w:rPr>
          <w:rFonts w:ascii="Century Gothic" w:hAnsi="Century Gothic"/>
          <w:sz w:val="22"/>
          <w:szCs w:val="22"/>
        </w:rPr>
        <w:t xml:space="preserve"> Zamówienia, w tym akceptuję termin płatności </w:t>
      </w:r>
      <w:r w:rsidR="001B0E29">
        <w:rPr>
          <w:rFonts w:ascii="Century Gothic" w:hAnsi="Century Gothic"/>
          <w:sz w:val="22"/>
          <w:szCs w:val="22"/>
        </w:rPr>
        <w:t>21</w:t>
      </w:r>
      <w:r w:rsidRPr="00D124FE">
        <w:rPr>
          <w:rFonts w:ascii="Century Gothic" w:hAnsi="Century Gothic"/>
          <w:sz w:val="22"/>
          <w:szCs w:val="22"/>
        </w:rPr>
        <w:t xml:space="preserve"> dni od daty wystawienia faktury VAT</w:t>
      </w:r>
      <w:r w:rsidR="004144CF" w:rsidRPr="00D124FE">
        <w:rPr>
          <w:rFonts w:ascii="Century Gothic" w:hAnsi="Century Gothic"/>
          <w:i/>
          <w:sz w:val="22"/>
          <w:szCs w:val="22"/>
        </w:rPr>
        <w:t>.</w:t>
      </w:r>
    </w:p>
    <w:p w14:paraId="333B5B1F" w14:textId="52E2B6C7" w:rsidR="0034393F" w:rsidRPr="00D124FE" w:rsidRDefault="00192AFE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Uważam się za związanego</w:t>
      </w:r>
      <w:r w:rsidR="0034393F" w:rsidRPr="00D124FE">
        <w:rPr>
          <w:rFonts w:ascii="Century Gothic" w:hAnsi="Century Gothic"/>
          <w:sz w:val="22"/>
          <w:szCs w:val="22"/>
        </w:rPr>
        <w:t xml:space="preserve"> niniejszą ofertą przez czas wskazany w </w:t>
      </w:r>
      <w:r w:rsidR="00246B89" w:rsidRPr="00D124FE">
        <w:rPr>
          <w:rFonts w:ascii="Century Gothic" w:hAnsi="Century Gothic"/>
          <w:sz w:val="22"/>
          <w:szCs w:val="22"/>
        </w:rPr>
        <w:t>Specyfikacji Warunków Zamówienia</w:t>
      </w:r>
      <w:r w:rsidR="0034393F" w:rsidRPr="00D124FE">
        <w:rPr>
          <w:rFonts w:ascii="Century Gothic" w:hAnsi="Century Gothic"/>
          <w:sz w:val="22"/>
          <w:szCs w:val="22"/>
        </w:rPr>
        <w:t xml:space="preserve">. Na potwierdzenie tego </w:t>
      </w:r>
      <w:r w:rsidRPr="00D124FE">
        <w:rPr>
          <w:rFonts w:ascii="Century Gothic" w:hAnsi="Century Gothic"/>
          <w:sz w:val="22"/>
          <w:szCs w:val="22"/>
        </w:rPr>
        <w:t>zostało wniesione</w:t>
      </w:r>
      <w:r w:rsidR="0034393F" w:rsidRPr="00D124FE">
        <w:rPr>
          <w:rFonts w:ascii="Century Gothic" w:hAnsi="Century Gothic"/>
          <w:sz w:val="22"/>
          <w:szCs w:val="22"/>
        </w:rPr>
        <w:t xml:space="preserve"> wadium w wysokości </w:t>
      </w:r>
      <w:r w:rsidR="004A3512">
        <w:rPr>
          <w:rFonts w:ascii="Century Gothic" w:hAnsi="Century Gothic"/>
          <w:sz w:val="22"/>
          <w:szCs w:val="22"/>
        </w:rPr>
        <w:t>10</w:t>
      </w:r>
      <w:r w:rsidR="0034393F" w:rsidRPr="00D124FE">
        <w:rPr>
          <w:rFonts w:ascii="Century Gothic" w:hAnsi="Century Gothic"/>
          <w:sz w:val="22"/>
          <w:szCs w:val="22"/>
        </w:rPr>
        <w:t xml:space="preserve"> 000 zł.</w:t>
      </w:r>
    </w:p>
    <w:p w14:paraId="0723712F" w14:textId="52AA6B2A" w:rsidR="0034393F" w:rsidRPr="00D124FE" w:rsidRDefault="00246B89" w:rsidP="0034393F">
      <w:pPr>
        <w:spacing w:after="120" w:line="25" w:lineRule="atLeast"/>
        <w:ind w:left="567" w:hanging="6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Zwrotu wadium </w:t>
      </w:r>
      <w:r w:rsidR="0034393F" w:rsidRPr="00D124FE">
        <w:rPr>
          <w:rFonts w:ascii="Century Gothic" w:hAnsi="Century Gothic"/>
          <w:sz w:val="22"/>
          <w:szCs w:val="22"/>
        </w:rPr>
        <w:t>prosimy dokonać na nasz rachunek bankowy:</w:t>
      </w:r>
    </w:p>
    <w:p w14:paraId="75B9BF09" w14:textId="77777777" w:rsidR="0034393F" w:rsidRPr="00D124FE" w:rsidRDefault="0034393F" w:rsidP="0034393F">
      <w:pPr>
        <w:spacing w:after="120" w:line="25" w:lineRule="atLeast"/>
        <w:ind w:left="567" w:hanging="6"/>
        <w:rPr>
          <w:rFonts w:ascii="Century Gothic" w:hAnsi="Century Gothic"/>
          <w:i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lastRenderedPageBreak/>
        <w:t>…..………………..…………….……………………………………………………...…</w:t>
      </w:r>
      <w:r w:rsidRPr="00D124FE">
        <w:rPr>
          <w:rFonts w:ascii="Century Gothic" w:hAnsi="Century Gothic"/>
          <w:sz w:val="22"/>
          <w:szCs w:val="22"/>
        </w:rPr>
        <w:br/>
      </w:r>
      <w:r w:rsidRPr="00D124FE">
        <w:rPr>
          <w:rFonts w:ascii="Century Gothic" w:hAnsi="Century Gothic"/>
          <w:i/>
          <w:sz w:val="22"/>
          <w:szCs w:val="22"/>
        </w:rPr>
        <w:t>(dotyczy wadium wniesionego w pieniądzu)</w:t>
      </w:r>
    </w:p>
    <w:p w14:paraId="71E2A77D" w14:textId="77777777" w:rsidR="008D6B8E" w:rsidRPr="00D124FE" w:rsidRDefault="00DB70BE" w:rsidP="0008010F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284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 </w:t>
      </w:r>
      <w:r w:rsidR="0034393F" w:rsidRPr="00D124FE">
        <w:rPr>
          <w:rFonts w:ascii="Century Gothic" w:hAnsi="Century Gothic"/>
          <w:sz w:val="22"/>
          <w:szCs w:val="22"/>
        </w:rPr>
        <w:t>Oświadczamy, że sposób reprezentacji spółki jest następujący:</w:t>
      </w:r>
    </w:p>
    <w:p w14:paraId="1F4063EB" w14:textId="77777777" w:rsidR="0034393F" w:rsidRPr="00D124FE" w:rsidRDefault="0034393F" w:rsidP="008D6B8E">
      <w:pPr>
        <w:pStyle w:val="Akapitzlist"/>
        <w:keepNext/>
        <w:spacing w:before="120" w:after="120" w:line="25" w:lineRule="atLeast"/>
        <w:ind w:left="284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 ……………………………………………………………………………………………. </w:t>
      </w:r>
    </w:p>
    <w:p w14:paraId="0445EB71" w14:textId="77777777" w:rsidR="008D6B8E" w:rsidRPr="00D124FE" w:rsidRDefault="0034393F" w:rsidP="008D6B8E">
      <w:pPr>
        <w:spacing w:after="120" w:line="25" w:lineRule="atLeast"/>
        <w:ind w:left="561"/>
        <w:rPr>
          <w:rFonts w:ascii="Century Gothic" w:hAnsi="Century Gothic"/>
          <w:i/>
          <w:sz w:val="22"/>
          <w:szCs w:val="22"/>
        </w:rPr>
      </w:pPr>
      <w:r w:rsidRPr="00D124FE">
        <w:rPr>
          <w:rFonts w:ascii="Century Gothic" w:hAnsi="Century Gothic"/>
          <w:i/>
          <w:sz w:val="22"/>
          <w:szCs w:val="22"/>
        </w:rPr>
        <w:t>(wypełniają jedynie przedsiębiorcy prowadzący działalność w formie spółki cywilnej)</w:t>
      </w:r>
    </w:p>
    <w:p w14:paraId="096602F4" w14:textId="77777777" w:rsidR="008D6B8E" w:rsidRPr="00D124FE" w:rsidRDefault="0034393F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Oświadczam, iż za wyjątkiem informacji i dokumentów zawartych w ofercie na stronach ………… i w załącznikach </w:t>
      </w:r>
      <w:r w:rsidRPr="00D124FE">
        <w:rPr>
          <w:rFonts w:ascii="Century Gothic" w:hAnsi="Century Gothic"/>
          <w:i/>
          <w:sz w:val="22"/>
          <w:szCs w:val="22"/>
        </w:rPr>
        <w:t>nr …</w:t>
      </w:r>
      <w:r w:rsidRPr="00D124FE">
        <w:rPr>
          <w:rFonts w:ascii="Century Gothic" w:hAnsi="Century Gothic"/>
          <w:sz w:val="22"/>
          <w:szCs w:val="22"/>
        </w:rPr>
        <w:t xml:space="preserve"> na stronach …. - niniejsza oferta oraz wszelkie pozostałe załączniki do niej są jawne i nie zawierają informacji stanowiących tajemnicę przedsiębiorstwa w rozumieniu przepisów o zwalczaniu nieuczciwej konkurencji.</w:t>
      </w:r>
    </w:p>
    <w:p w14:paraId="298C0742" w14:textId="6036BB2D" w:rsidR="00CA5B57" w:rsidRPr="00D124FE" w:rsidRDefault="0034393F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Oświadczam, że zapozna</w:t>
      </w:r>
      <w:r w:rsidR="00192AFE" w:rsidRPr="00D124FE">
        <w:rPr>
          <w:rFonts w:ascii="Century Gothic" w:hAnsi="Century Gothic"/>
          <w:sz w:val="22"/>
          <w:szCs w:val="22"/>
        </w:rPr>
        <w:t>łem</w:t>
      </w:r>
      <w:r w:rsidRPr="00D124FE">
        <w:rPr>
          <w:rFonts w:ascii="Century Gothic" w:hAnsi="Century Gothic"/>
          <w:sz w:val="22"/>
          <w:szCs w:val="22"/>
        </w:rPr>
        <w:t xml:space="preserve"> się ze Specyfikacją </w:t>
      </w:r>
      <w:r w:rsidR="00192AFE" w:rsidRPr="00D124FE">
        <w:rPr>
          <w:rFonts w:ascii="Century Gothic" w:hAnsi="Century Gothic"/>
          <w:sz w:val="22"/>
          <w:szCs w:val="22"/>
        </w:rPr>
        <w:t>Warunków Zamówienia, nie wnoszę do niej zastrzeżeń i uznaję</w:t>
      </w:r>
      <w:r w:rsidRPr="00D124FE">
        <w:rPr>
          <w:rFonts w:ascii="Century Gothic" w:hAnsi="Century Gothic"/>
          <w:sz w:val="22"/>
          <w:szCs w:val="22"/>
        </w:rPr>
        <w:t xml:space="preserve"> się za związan</w:t>
      </w:r>
      <w:r w:rsidR="00192AFE" w:rsidRPr="00D124FE">
        <w:rPr>
          <w:rFonts w:ascii="Century Gothic" w:hAnsi="Century Gothic"/>
          <w:sz w:val="22"/>
          <w:szCs w:val="22"/>
        </w:rPr>
        <w:t>ego</w:t>
      </w:r>
      <w:r w:rsidRPr="00D124FE">
        <w:rPr>
          <w:rFonts w:ascii="Century Gothic" w:hAnsi="Century Gothic"/>
          <w:sz w:val="22"/>
          <w:szCs w:val="22"/>
        </w:rPr>
        <w:t xml:space="preserve"> określonymi w niej postanowieniami.</w:t>
      </w:r>
      <w:r w:rsidR="001E0DCC" w:rsidRPr="00D124FE">
        <w:rPr>
          <w:rFonts w:ascii="Century Gothic" w:hAnsi="Century Gothic"/>
          <w:sz w:val="22"/>
          <w:szCs w:val="22"/>
        </w:rPr>
        <w:t xml:space="preserve"> </w:t>
      </w:r>
      <w:r w:rsidR="001E0DCC" w:rsidRPr="00D124FE">
        <w:rPr>
          <w:rFonts w:ascii="Century Gothic" w:hAnsi="Century Gothic" w:cs="Arial"/>
          <w:sz w:val="22"/>
          <w:szCs w:val="22"/>
        </w:rPr>
        <w:t xml:space="preserve">W przypadku wyboru mojej oferty zobowiązuję się do zrealizowania przedmiotu zamówienia zgodnie z warunkami zapisanymi w </w:t>
      </w:r>
      <w:r w:rsidR="00246B89" w:rsidRPr="00D124FE">
        <w:rPr>
          <w:rFonts w:ascii="Century Gothic" w:hAnsi="Century Gothic"/>
          <w:sz w:val="22"/>
          <w:szCs w:val="22"/>
        </w:rPr>
        <w:t>Specyfikacji Warunków Zamówienia</w:t>
      </w:r>
      <w:r w:rsidR="00246B89" w:rsidRPr="00D124FE">
        <w:rPr>
          <w:rFonts w:ascii="Century Gothic" w:hAnsi="Century Gothic" w:cs="Arial"/>
          <w:sz w:val="22"/>
          <w:szCs w:val="22"/>
        </w:rPr>
        <w:t xml:space="preserve"> </w:t>
      </w:r>
      <w:r w:rsidR="001E0DCC" w:rsidRPr="00D124FE">
        <w:rPr>
          <w:rFonts w:ascii="Century Gothic" w:hAnsi="Century Gothic" w:cs="Arial"/>
          <w:sz w:val="22"/>
          <w:szCs w:val="22"/>
        </w:rPr>
        <w:t>oraz we wzorze umowy.</w:t>
      </w:r>
    </w:p>
    <w:p w14:paraId="7BFF46CA" w14:textId="50EE65D1" w:rsidR="00CA5B57" w:rsidRPr="00D124FE" w:rsidRDefault="00192AFE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Oświadczam, że zapoznałem</w:t>
      </w:r>
      <w:r w:rsidR="0034393F" w:rsidRPr="00D124FE">
        <w:rPr>
          <w:rFonts w:ascii="Century Gothic" w:hAnsi="Century Gothic"/>
          <w:sz w:val="22"/>
          <w:szCs w:val="22"/>
        </w:rPr>
        <w:t xml:space="preserve"> się z </w:t>
      </w:r>
      <w:r w:rsidR="0034393F" w:rsidRPr="00D124FE">
        <w:rPr>
          <w:rFonts w:ascii="Century Gothic" w:hAnsi="Century Gothic" w:cs="Century Gothic"/>
          <w:sz w:val="22"/>
          <w:szCs w:val="22"/>
        </w:rPr>
        <w:t>wzorem</w:t>
      </w:r>
      <w:r w:rsidR="0034393F" w:rsidRPr="00D124F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34393F" w:rsidRPr="00D124FE">
        <w:rPr>
          <w:rFonts w:ascii="Century Gothic" w:hAnsi="Century Gothic" w:cs="Century Gothic"/>
          <w:sz w:val="22"/>
          <w:szCs w:val="22"/>
        </w:rPr>
        <w:t>umowy</w:t>
      </w:r>
      <w:r w:rsidRPr="00D124FE">
        <w:rPr>
          <w:rFonts w:ascii="Century Gothic" w:hAnsi="Century Gothic"/>
          <w:sz w:val="22"/>
          <w:szCs w:val="22"/>
        </w:rPr>
        <w:t>. Zobowiązuję</w:t>
      </w:r>
      <w:r w:rsidR="0034393F" w:rsidRPr="00D124FE">
        <w:rPr>
          <w:rFonts w:ascii="Century Gothic" w:hAnsi="Century Gothic"/>
          <w:sz w:val="22"/>
          <w:szCs w:val="22"/>
        </w:rPr>
        <w:t xml:space="preserve"> się, w przypadku wyboru </w:t>
      </w:r>
      <w:r w:rsidRPr="00D124FE">
        <w:rPr>
          <w:rFonts w:ascii="Century Gothic" w:hAnsi="Century Gothic"/>
          <w:sz w:val="22"/>
          <w:szCs w:val="22"/>
        </w:rPr>
        <w:t>mojej</w:t>
      </w:r>
      <w:r w:rsidR="0034393F" w:rsidRPr="00D124FE">
        <w:rPr>
          <w:rFonts w:ascii="Century Gothic" w:hAnsi="Century Gothic"/>
          <w:sz w:val="22"/>
          <w:szCs w:val="22"/>
        </w:rPr>
        <w:t xml:space="preserve"> oferty, do zawarcia umowy na zasadach w nim określonych, zgodnej z niniejszą ofertą i Specyfikacją Warunków Zamówienia, w miejscu i terminie wyznaczonym przez Zamawiającego.</w:t>
      </w:r>
    </w:p>
    <w:p w14:paraId="0B4BAF18" w14:textId="77777777" w:rsidR="00CA5B57" w:rsidRPr="00D124FE" w:rsidRDefault="008D6B8E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Oświadczam, że </w:t>
      </w:r>
      <w:r w:rsidRPr="00D124FE">
        <w:rPr>
          <w:rFonts w:ascii="Century Gothic" w:hAnsi="Century Gothic" w:cs="Arial"/>
          <w:sz w:val="22"/>
          <w:szCs w:val="22"/>
        </w:rPr>
        <w:t>nie uczestniczę jako Wykonawca w jakiejkolwiek innej ofercie złożonej w celu udzielenia niniejszego zamówienia.</w:t>
      </w:r>
    </w:p>
    <w:p w14:paraId="7188DAFF" w14:textId="77777777" w:rsidR="00636DF2" w:rsidRPr="00D124FE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Oświadczam, że </w:t>
      </w:r>
      <w:r w:rsidRPr="00D124FE">
        <w:rPr>
          <w:rFonts w:ascii="Century Gothic" w:hAnsi="Century Gothic" w:cs="Arial"/>
          <w:sz w:val="22"/>
          <w:szCs w:val="22"/>
        </w:rPr>
        <w:t>jestem / nie jestem * czynnym podatnikiem podatku VAT.</w:t>
      </w:r>
    </w:p>
    <w:p w14:paraId="2A465A14" w14:textId="4364B9C8" w:rsidR="00636DF2" w:rsidRPr="00D124FE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 xml:space="preserve"> Oświadczam, że korzystam/nie korzystam* w trakcie realizacji niniejszego zamówienia z potencjału innego podmiotu w rozumieniu art. </w:t>
      </w:r>
      <w:r w:rsidR="00246B89" w:rsidRPr="00D124FE">
        <w:rPr>
          <w:rFonts w:ascii="Century Gothic" w:hAnsi="Century Gothic" w:cs="Arial"/>
          <w:sz w:val="22"/>
          <w:szCs w:val="22"/>
        </w:rPr>
        <w:t>118</w:t>
      </w:r>
      <w:r w:rsidRPr="00D124FE">
        <w:rPr>
          <w:rFonts w:ascii="Century Gothic" w:hAnsi="Century Gothic" w:cs="Arial"/>
          <w:sz w:val="22"/>
          <w:szCs w:val="22"/>
        </w:rPr>
        <w:t xml:space="preserve"> ustawy.</w:t>
      </w:r>
    </w:p>
    <w:p w14:paraId="67FA8B67" w14:textId="1A9905F2" w:rsidR="00636DF2" w:rsidRPr="00D124FE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 xml:space="preserve"> Oświadczam, że dane rejestrowe podmiotu udostępniającego zasoby, z których korzystam w trakcie realizacji niniejszego zamówienia w rozumieniu art. </w:t>
      </w:r>
      <w:r w:rsidR="00246B89" w:rsidRPr="00D124FE">
        <w:rPr>
          <w:rFonts w:ascii="Century Gothic" w:hAnsi="Century Gothic" w:cs="Arial"/>
          <w:sz w:val="22"/>
          <w:szCs w:val="22"/>
        </w:rPr>
        <w:t>118</w:t>
      </w:r>
      <w:r w:rsidRPr="00D124FE">
        <w:rPr>
          <w:rFonts w:ascii="Century Gothic" w:hAnsi="Century Gothic" w:cs="Arial"/>
          <w:sz w:val="22"/>
          <w:szCs w:val="22"/>
        </w:rPr>
        <w:t xml:space="preserve"> ustawy są następujące:</w:t>
      </w:r>
    </w:p>
    <w:p w14:paraId="11C2DBF7" w14:textId="77777777" w:rsidR="00636DF2" w:rsidRPr="00D124FE" w:rsidRDefault="00636DF2" w:rsidP="00636DF2">
      <w:pPr>
        <w:pStyle w:val="Akapitzlist"/>
        <w:keepNext/>
        <w:spacing w:before="120" w:after="120" w:line="25" w:lineRule="atLeast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>Nazwa podmiotu/ów - ……………………….</w:t>
      </w:r>
    </w:p>
    <w:p w14:paraId="7B7D5BA2" w14:textId="77777777" w:rsidR="00636DF2" w:rsidRPr="00D124FE" w:rsidRDefault="00636DF2" w:rsidP="00636DF2">
      <w:pPr>
        <w:pStyle w:val="Akapitzlist"/>
        <w:keepNext/>
        <w:spacing w:before="120" w:after="120" w:line="25" w:lineRule="atLeast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>Adres podmiotu/ów - ………………………..</w:t>
      </w:r>
    </w:p>
    <w:p w14:paraId="13314BF1" w14:textId="77777777" w:rsidR="00636DF2" w:rsidRPr="00D124FE" w:rsidRDefault="00636DF2" w:rsidP="00636DF2">
      <w:pPr>
        <w:pStyle w:val="Akapitzlist"/>
        <w:keepNext/>
        <w:tabs>
          <w:tab w:val="left" w:pos="1515"/>
        </w:tabs>
        <w:spacing w:before="120" w:after="120" w:line="25" w:lineRule="atLeast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Numer wpisu do odpowiedniego rejestru – KRS lub data rozpoczęcia działalności z CEIDG -  ………………………</w:t>
      </w:r>
    </w:p>
    <w:p w14:paraId="653B1A37" w14:textId="77777777" w:rsidR="00636DF2" w:rsidRPr="00D124FE" w:rsidRDefault="00636DF2" w:rsidP="00636DF2">
      <w:pPr>
        <w:pStyle w:val="Akapitzlist"/>
        <w:keepNext/>
        <w:tabs>
          <w:tab w:val="left" w:pos="1515"/>
        </w:tabs>
        <w:spacing w:before="120" w:after="120" w:line="25" w:lineRule="atLeast"/>
        <w:contextualSpacing w:val="0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NIP oraz Regon -     …………………………..</w:t>
      </w:r>
    </w:p>
    <w:p w14:paraId="27699CA1" w14:textId="77777777" w:rsidR="00CA5B57" w:rsidRPr="00D124FE" w:rsidRDefault="008D6B8E" w:rsidP="0008010F">
      <w:pPr>
        <w:pStyle w:val="Akapitzlist"/>
        <w:numPr>
          <w:ilvl w:val="3"/>
          <w:numId w:val="4"/>
        </w:numPr>
        <w:spacing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>Oświadczam, że w przypadku wygrania postępowania</w:t>
      </w:r>
      <w:r w:rsidR="00CA5B57" w:rsidRPr="00D124FE">
        <w:rPr>
          <w:rFonts w:ascii="Century Gothic" w:hAnsi="Century Gothic" w:cs="Arial"/>
          <w:sz w:val="22"/>
          <w:szCs w:val="22"/>
        </w:rPr>
        <w:t>:</w:t>
      </w:r>
    </w:p>
    <w:p w14:paraId="19AA8E81" w14:textId="77777777" w:rsidR="00CA5B57" w:rsidRPr="00D124FE" w:rsidRDefault="00CA5B57" w:rsidP="00CA5B57">
      <w:pPr>
        <w:pStyle w:val="Akapitzlist"/>
        <w:spacing w:after="120" w:line="25" w:lineRule="atLeast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 xml:space="preserve">1) </w:t>
      </w:r>
      <w:r w:rsidR="008D6B8E" w:rsidRPr="00D124FE">
        <w:rPr>
          <w:rFonts w:ascii="Century Gothic" w:hAnsi="Century Gothic" w:cs="Arial"/>
          <w:sz w:val="22"/>
          <w:szCs w:val="22"/>
        </w:rPr>
        <w:t xml:space="preserve"> całość prac objętych zamówieniem wykonam siłami własnymi</w:t>
      </w:r>
      <w:r w:rsidRPr="00D124FE">
        <w:rPr>
          <w:rFonts w:ascii="Century Gothic" w:hAnsi="Century Gothic" w:cs="Arial"/>
          <w:sz w:val="22"/>
          <w:szCs w:val="22"/>
        </w:rPr>
        <w:t>*;</w:t>
      </w:r>
    </w:p>
    <w:p w14:paraId="3F299F50" w14:textId="140C7275" w:rsidR="008D6B8E" w:rsidRPr="00D124FE" w:rsidRDefault="00CA5B57" w:rsidP="00CA5B57">
      <w:pPr>
        <w:pStyle w:val="Akapitzlist"/>
        <w:spacing w:after="120" w:line="25" w:lineRule="atLeast"/>
        <w:ind w:left="426"/>
        <w:jc w:val="both"/>
        <w:rPr>
          <w:rFonts w:ascii="Century Gothic" w:hAnsi="Century Gothic" w:cs="CenturyGothic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 xml:space="preserve">2) </w:t>
      </w:r>
      <w:r w:rsidR="008D6B8E" w:rsidRPr="00D124FE">
        <w:rPr>
          <w:rFonts w:ascii="Century Gothic" w:hAnsi="Century Gothic" w:cs="Arial"/>
          <w:sz w:val="22"/>
          <w:szCs w:val="22"/>
        </w:rPr>
        <w:t xml:space="preserve"> </w:t>
      </w:r>
      <w:r w:rsidR="008D6B8E" w:rsidRPr="00D124FE">
        <w:rPr>
          <w:rFonts w:ascii="Century Gothic" w:hAnsi="Century Gothic" w:cs="CenturyGothic"/>
          <w:sz w:val="22"/>
          <w:szCs w:val="22"/>
        </w:rPr>
        <w:t xml:space="preserve">powierzę </w:t>
      </w:r>
      <w:r w:rsidR="0034393F" w:rsidRPr="00D124FE">
        <w:rPr>
          <w:rFonts w:ascii="Century Gothic" w:hAnsi="Century Gothic" w:cs="CenturyGothic"/>
          <w:sz w:val="22"/>
          <w:szCs w:val="22"/>
        </w:rPr>
        <w:t>podwykonawcom</w:t>
      </w:r>
      <w:r w:rsidRPr="00D124FE">
        <w:rPr>
          <w:rFonts w:ascii="Century Gothic" w:hAnsi="Century Gothic" w:cs="CenturyGothic"/>
          <w:sz w:val="22"/>
          <w:szCs w:val="22"/>
        </w:rPr>
        <w:t xml:space="preserve"> wykonanie następujących </w:t>
      </w:r>
      <w:r w:rsidR="0034393F" w:rsidRPr="00D124FE">
        <w:rPr>
          <w:rFonts w:ascii="Century Gothic" w:hAnsi="Century Gothic" w:cs="CenturyGothic"/>
          <w:sz w:val="22"/>
          <w:szCs w:val="22"/>
        </w:rPr>
        <w:t>części zamówienia</w:t>
      </w:r>
      <w:r w:rsidRPr="00D124FE">
        <w:rPr>
          <w:rFonts w:ascii="Century Gothic" w:hAnsi="Century Gothic" w:cs="CenturyGothic"/>
          <w:sz w:val="22"/>
          <w:szCs w:val="22"/>
        </w:rPr>
        <w:t>*</w:t>
      </w:r>
      <w:r w:rsidR="0034393F" w:rsidRPr="00D124FE">
        <w:rPr>
          <w:rFonts w:ascii="Century Gothic" w:hAnsi="Century Gothic" w:cs="CenturyGothic"/>
          <w:sz w:val="22"/>
          <w:szCs w:val="22"/>
        </w:rPr>
        <w:t xml:space="preserve"> </w:t>
      </w:r>
      <w:r w:rsidRPr="00D124FE">
        <w:rPr>
          <w:rFonts w:ascii="Century Gothic" w:hAnsi="Century Gothic" w:cs="CenturyGothic"/>
          <w:sz w:val="22"/>
          <w:szCs w:val="22"/>
        </w:rPr>
        <w:t xml:space="preserve"> </w:t>
      </w:r>
      <w:r w:rsidR="0034393F" w:rsidRPr="00D124FE">
        <w:rPr>
          <w:rFonts w:ascii="Century Gothic" w:hAnsi="Century Gothic" w:cs="CenturyGothic"/>
          <w:sz w:val="22"/>
          <w:szCs w:val="22"/>
        </w:rPr>
        <w:t>………………………………………………………….</w:t>
      </w:r>
    </w:p>
    <w:p w14:paraId="60B6300C" w14:textId="77777777" w:rsidR="000B613B" w:rsidRPr="00D124FE" w:rsidRDefault="000B613B" w:rsidP="000B613B">
      <w:pPr>
        <w:pStyle w:val="Akapitzlist"/>
        <w:spacing w:after="240" w:line="25" w:lineRule="atLeast"/>
        <w:ind w:left="425"/>
        <w:contextualSpacing w:val="0"/>
        <w:jc w:val="both"/>
        <w:rPr>
          <w:rFonts w:ascii="Century Gothic" w:hAnsi="Century Gothic" w:cs="CenturyGothic"/>
          <w:sz w:val="22"/>
          <w:szCs w:val="22"/>
        </w:rPr>
      </w:pPr>
      <w:r w:rsidRPr="00D124FE">
        <w:rPr>
          <w:rFonts w:ascii="Century Gothic" w:hAnsi="Century Gothic" w:cs="CenturyGothic"/>
          <w:sz w:val="22"/>
          <w:szCs w:val="22"/>
        </w:rPr>
        <w:t>………………………………………………………….</w:t>
      </w:r>
    </w:p>
    <w:p w14:paraId="2E196F22" w14:textId="77777777" w:rsidR="000B613B" w:rsidRPr="00F129AD" w:rsidRDefault="008D6B8E" w:rsidP="000B613B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 w:cs="Arial"/>
          <w:sz w:val="22"/>
          <w:szCs w:val="22"/>
        </w:rPr>
        <w:t xml:space="preserve">Dane rejestrowe podwykonawców, którym powierzę realizację części zamówienia, o których mowa w pkt. </w:t>
      </w:r>
      <w:r w:rsidR="006D2C7D" w:rsidRPr="00F129AD">
        <w:rPr>
          <w:rFonts w:ascii="Century Gothic" w:hAnsi="Century Gothic" w:cs="Arial"/>
          <w:sz w:val="22"/>
          <w:szCs w:val="22"/>
        </w:rPr>
        <w:t>1</w:t>
      </w:r>
      <w:r w:rsidR="008F7257" w:rsidRPr="00F129AD">
        <w:rPr>
          <w:rFonts w:ascii="Century Gothic" w:hAnsi="Century Gothic" w:cs="Arial"/>
          <w:sz w:val="22"/>
          <w:szCs w:val="22"/>
        </w:rPr>
        <w:t>5</w:t>
      </w:r>
      <w:r w:rsidR="006D2C7D" w:rsidRPr="00F129AD">
        <w:rPr>
          <w:rFonts w:ascii="Century Gothic" w:hAnsi="Century Gothic" w:cs="Arial"/>
          <w:sz w:val="22"/>
          <w:szCs w:val="22"/>
        </w:rPr>
        <w:t xml:space="preserve"> ppkt 2</w:t>
      </w:r>
      <w:r w:rsidRPr="00F129AD">
        <w:rPr>
          <w:rFonts w:ascii="Century Gothic" w:hAnsi="Century Gothic" w:cs="Arial"/>
          <w:sz w:val="22"/>
          <w:szCs w:val="22"/>
        </w:rPr>
        <w:t xml:space="preserve"> są następujące:</w:t>
      </w:r>
    </w:p>
    <w:p w14:paraId="027DFEC9" w14:textId="77777777" w:rsidR="000B613B" w:rsidRPr="00F129AD" w:rsidRDefault="008D6B8E" w:rsidP="000B613B">
      <w:pPr>
        <w:pStyle w:val="Akapitzlist"/>
        <w:spacing w:after="120" w:line="25" w:lineRule="atLeast"/>
        <w:ind w:left="425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F129AD">
        <w:rPr>
          <w:rFonts w:ascii="Century Gothic" w:hAnsi="Century Gothic" w:cs="Arial"/>
          <w:sz w:val="22"/>
          <w:szCs w:val="22"/>
        </w:rPr>
        <w:t>Nazwa podwykonawcy/ców - ……………………….</w:t>
      </w:r>
    </w:p>
    <w:p w14:paraId="56465DEF" w14:textId="65FEFEB3" w:rsidR="008D6B8E" w:rsidRPr="00F129AD" w:rsidRDefault="008D6B8E" w:rsidP="000B613B">
      <w:pPr>
        <w:pStyle w:val="Akapitzlist"/>
        <w:spacing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 w:cs="Arial"/>
          <w:sz w:val="22"/>
          <w:szCs w:val="22"/>
        </w:rPr>
        <w:t>Adres podwykonawcy/ców - ………………………..</w:t>
      </w:r>
    </w:p>
    <w:p w14:paraId="648E8485" w14:textId="77777777" w:rsidR="008D6B8E" w:rsidRPr="00F129AD" w:rsidRDefault="008D6B8E" w:rsidP="008D6B8E">
      <w:pPr>
        <w:pStyle w:val="Akapitzlist"/>
        <w:keepNext/>
        <w:tabs>
          <w:tab w:val="left" w:pos="1515"/>
        </w:tabs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lastRenderedPageBreak/>
        <w:t xml:space="preserve">Numer wpisu do odpowiedniego rejestru – KRS lub data rozpoczęcia działalności z CEIDG - </w:t>
      </w:r>
      <w:r w:rsidR="00636DF2" w:rsidRPr="00F129AD">
        <w:rPr>
          <w:rFonts w:ascii="Century Gothic" w:hAnsi="Century Gothic"/>
          <w:sz w:val="22"/>
          <w:szCs w:val="22"/>
        </w:rPr>
        <w:t xml:space="preserve">    </w:t>
      </w:r>
      <w:r w:rsidRPr="00F129AD">
        <w:rPr>
          <w:rFonts w:ascii="Century Gothic" w:hAnsi="Century Gothic"/>
          <w:sz w:val="22"/>
          <w:szCs w:val="22"/>
        </w:rPr>
        <w:t>……</w:t>
      </w:r>
      <w:r w:rsidR="00636DF2" w:rsidRPr="00F129AD">
        <w:rPr>
          <w:rFonts w:ascii="Century Gothic" w:hAnsi="Century Gothic"/>
          <w:sz w:val="22"/>
          <w:szCs w:val="22"/>
        </w:rPr>
        <w:t>……………</w:t>
      </w:r>
      <w:r w:rsidRPr="00F129AD">
        <w:rPr>
          <w:rFonts w:ascii="Century Gothic" w:hAnsi="Century Gothic"/>
          <w:sz w:val="22"/>
          <w:szCs w:val="22"/>
        </w:rPr>
        <w:t>………</w:t>
      </w:r>
    </w:p>
    <w:p w14:paraId="4A7ED555" w14:textId="77777777" w:rsidR="008D6B8E" w:rsidRPr="00F129AD" w:rsidRDefault="008D6B8E" w:rsidP="008D6B8E">
      <w:pPr>
        <w:pStyle w:val="Akapitzlist"/>
        <w:keepNext/>
        <w:tabs>
          <w:tab w:val="left" w:pos="1515"/>
        </w:tabs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 xml:space="preserve">NIP oraz Regon - </w:t>
      </w:r>
      <w:r w:rsidR="00636DF2" w:rsidRPr="00F129AD">
        <w:rPr>
          <w:rFonts w:ascii="Century Gothic" w:hAnsi="Century Gothic"/>
          <w:sz w:val="22"/>
          <w:szCs w:val="22"/>
        </w:rPr>
        <w:t xml:space="preserve">  </w:t>
      </w:r>
      <w:r w:rsidRPr="00F129AD">
        <w:rPr>
          <w:rFonts w:ascii="Century Gothic" w:hAnsi="Century Gothic"/>
          <w:sz w:val="22"/>
          <w:szCs w:val="22"/>
        </w:rPr>
        <w:t>………………………</w:t>
      </w:r>
      <w:r w:rsidRPr="00F129AD">
        <w:rPr>
          <w:rFonts w:ascii="Century Gothic" w:hAnsi="Century Gothic"/>
          <w:sz w:val="22"/>
          <w:szCs w:val="22"/>
        </w:rPr>
        <w:tab/>
      </w:r>
    </w:p>
    <w:p w14:paraId="543F2D26" w14:textId="32589B14" w:rsidR="005426A5" w:rsidRPr="00F129AD" w:rsidRDefault="005426A5" w:rsidP="0008010F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Dane kontaktowe Wykonawcy:</w:t>
      </w:r>
    </w:p>
    <w:p w14:paraId="7ECAF0BF" w14:textId="09DF226B" w:rsidR="0034393F" w:rsidRPr="00F129AD" w:rsidRDefault="0034393F" w:rsidP="000A7F31">
      <w:pPr>
        <w:keepNext/>
        <w:spacing w:before="120" w:after="120" w:line="25" w:lineRule="atLeast"/>
        <w:ind w:left="68" w:firstLine="357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adres e-mail:</w:t>
      </w:r>
      <w:r w:rsidR="00C766CC" w:rsidRPr="00F129AD">
        <w:rPr>
          <w:rFonts w:ascii="Century Gothic" w:hAnsi="Century Gothic"/>
          <w:sz w:val="22"/>
          <w:szCs w:val="22"/>
        </w:rPr>
        <w:t xml:space="preserve"> </w:t>
      </w:r>
      <w:r w:rsidRPr="00F129AD">
        <w:rPr>
          <w:rFonts w:ascii="Century Gothic" w:hAnsi="Century Gothic"/>
          <w:sz w:val="22"/>
          <w:szCs w:val="22"/>
        </w:rPr>
        <w:t>……………………………………</w:t>
      </w:r>
    </w:p>
    <w:p w14:paraId="7B9D8F34" w14:textId="1E04DF03" w:rsidR="0034393F" w:rsidRPr="00F129AD" w:rsidRDefault="0034393F" w:rsidP="0008010F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Ofertę niniejszą składamy na … kolejno ponumerowanych stronach.</w:t>
      </w:r>
    </w:p>
    <w:p w14:paraId="553542C8" w14:textId="78AB8BD8" w:rsidR="000B613B" w:rsidRPr="00F129AD" w:rsidRDefault="00814117" w:rsidP="000B613B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 xml:space="preserve">Oświadczam, że jestem/nie jestem* </w:t>
      </w:r>
      <w:r w:rsidR="00C766CC" w:rsidRPr="00F129AD">
        <w:rPr>
          <w:rFonts w:ascii="Century Gothic" w:hAnsi="Century Gothic"/>
          <w:sz w:val="22"/>
          <w:szCs w:val="22"/>
        </w:rPr>
        <w:t>mikroprzedsiębiorcą/</w:t>
      </w:r>
      <w:r w:rsidRPr="00F129AD">
        <w:rPr>
          <w:rFonts w:ascii="Century Gothic" w:hAnsi="Century Gothic"/>
          <w:sz w:val="22"/>
          <w:szCs w:val="22"/>
        </w:rPr>
        <w:t>małym</w:t>
      </w:r>
      <w:r w:rsidR="00C766CC" w:rsidRPr="00F129AD">
        <w:rPr>
          <w:rFonts w:ascii="Century Gothic" w:hAnsi="Century Gothic"/>
          <w:sz w:val="22"/>
          <w:szCs w:val="22"/>
        </w:rPr>
        <w:t>/</w:t>
      </w:r>
      <w:r w:rsidR="000B613B" w:rsidRPr="00F129AD">
        <w:rPr>
          <w:rFonts w:ascii="Century Gothic" w:hAnsi="Century Gothic"/>
          <w:sz w:val="22"/>
          <w:szCs w:val="22"/>
        </w:rPr>
        <w:t>średnim</w:t>
      </w:r>
      <w:r w:rsidR="00C766CC" w:rsidRPr="00F129AD">
        <w:rPr>
          <w:rFonts w:ascii="Century Gothic" w:hAnsi="Century Gothic"/>
          <w:sz w:val="22"/>
          <w:szCs w:val="22"/>
        </w:rPr>
        <w:t xml:space="preserve"> </w:t>
      </w:r>
      <w:r w:rsidR="000B613B" w:rsidRPr="00F129AD">
        <w:rPr>
          <w:rFonts w:ascii="Century Gothic" w:hAnsi="Century Gothic"/>
          <w:sz w:val="22"/>
          <w:szCs w:val="22"/>
        </w:rPr>
        <w:t>przedsiębiorcą.</w:t>
      </w:r>
    </w:p>
    <w:p w14:paraId="6820E696" w14:textId="5A274F59" w:rsidR="00C766CC" w:rsidRPr="00F129AD" w:rsidRDefault="00C766CC" w:rsidP="00C766CC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W przypadku odpowiedzi twierdzącej należy zaznaczyć jedną z poniższych opcji:</w:t>
      </w:r>
    </w:p>
    <w:p w14:paraId="29A7D1FE" w14:textId="77777777" w:rsidR="00C766CC" w:rsidRPr="00F129AD" w:rsidRDefault="00C766CC" w:rsidP="00C766CC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Oświadczam, że jestem:</w:t>
      </w:r>
    </w:p>
    <w:p w14:paraId="262FCF19" w14:textId="77777777" w:rsidR="00C766CC" w:rsidRPr="00F129AD" w:rsidRDefault="00C766CC" w:rsidP="00C766CC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󠅄 mikroprzedsiębiorcą</w:t>
      </w:r>
    </w:p>
    <w:p w14:paraId="1328B30C" w14:textId="77777777" w:rsidR="00C766CC" w:rsidRPr="00F129AD" w:rsidRDefault="00C766CC" w:rsidP="00C766CC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󠅄 małym przedsiębiorcą</w:t>
      </w:r>
    </w:p>
    <w:p w14:paraId="311BEFC3" w14:textId="6B2EF614" w:rsidR="00C766CC" w:rsidRPr="00F129AD" w:rsidRDefault="00C766CC" w:rsidP="00C766CC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󠅄 średnim przedsiębiorcą</w:t>
      </w:r>
      <w:r w:rsidR="00A03B64" w:rsidRPr="00F129AD">
        <w:rPr>
          <w:rFonts w:ascii="Century Gothic" w:hAnsi="Century Gothic"/>
          <w:sz w:val="22"/>
          <w:szCs w:val="22"/>
        </w:rPr>
        <w:t>.</w:t>
      </w:r>
    </w:p>
    <w:p w14:paraId="75EFE80C" w14:textId="10272554" w:rsidR="000B613B" w:rsidRPr="00F129AD" w:rsidRDefault="000B613B" w:rsidP="000B613B">
      <w:pPr>
        <w:pStyle w:val="Akapitzlist"/>
        <w:keepNext/>
        <w:numPr>
          <w:ilvl w:val="3"/>
          <w:numId w:val="4"/>
        </w:numPr>
        <w:spacing w:before="120" w:after="120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eastAsiaTheme="minorHAnsi" w:hAnsi="Century Gothic" w:cs="TimesNewRomanPS-BoldMT"/>
          <w:bCs/>
          <w:sz w:val="22"/>
          <w:szCs w:val="22"/>
          <w:lang w:eastAsia="en-US"/>
        </w:rPr>
        <w:t>Oświadczam</w:t>
      </w:r>
      <w:r w:rsidRPr="00F129AD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, że wypełniłem obowiązki </w:t>
      </w:r>
      <w:r w:rsidR="005426A5" w:rsidRPr="00F129AD">
        <w:rPr>
          <w:rFonts w:ascii="Century Gothic" w:hAnsi="Century Gothic"/>
          <w:sz w:val="22"/>
          <w:szCs w:val="22"/>
        </w:rPr>
        <w:t>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</w:r>
      <w:r w:rsidRPr="00F129AD">
        <w:rPr>
          <w:rFonts w:ascii="Century Gothic" w:eastAsiaTheme="minorHAnsi" w:hAnsi="Century Gothic" w:cs="TimesNewRomanPSMT"/>
          <w:sz w:val="22"/>
          <w:szCs w:val="22"/>
          <w:lang w:eastAsia="en-US"/>
        </w:rPr>
        <w:t>.</w:t>
      </w:r>
    </w:p>
    <w:p w14:paraId="1A646C54" w14:textId="5999A230" w:rsidR="0034393F" w:rsidRPr="00F129AD" w:rsidRDefault="0034393F" w:rsidP="000B613B">
      <w:pPr>
        <w:pStyle w:val="Akapitzlist"/>
        <w:keepNext/>
        <w:numPr>
          <w:ilvl w:val="3"/>
          <w:numId w:val="4"/>
        </w:numPr>
        <w:spacing w:before="120" w:after="120" w:line="360" w:lineRule="auto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F129AD">
        <w:rPr>
          <w:rFonts w:ascii="Century Gothic" w:hAnsi="Century Gothic"/>
          <w:sz w:val="22"/>
          <w:szCs w:val="22"/>
        </w:rPr>
        <w:t>Załącznikami do niniejszej oferty są:</w:t>
      </w:r>
    </w:p>
    <w:p w14:paraId="199CA218" w14:textId="77777777" w:rsidR="008F7257" w:rsidRPr="00F129AD" w:rsidRDefault="008F7257" w:rsidP="0008010F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F129AD">
        <w:rPr>
          <w:rFonts w:ascii="Century Gothic" w:hAnsi="Century Gothic"/>
          <w:i/>
          <w:sz w:val="22"/>
          <w:szCs w:val="22"/>
        </w:rPr>
        <w:t xml:space="preserve">Formularz cenowy - zał. nr 1 do oferty. </w:t>
      </w:r>
    </w:p>
    <w:p w14:paraId="29032273" w14:textId="54E89891" w:rsidR="008F7257" w:rsidRPr="00C95E34" w:rsidRDefault="008F7257" w:rsidP="0008010F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F129AD">
        <w:rPr>
          <w:rFonts w:ascii="Century Gothic" w:hAnsi="Century Gothic"/>
          <w:i/>
          <w:sz w:val="22"/>
          <w:szCs w:val="22"/>
        </w:rPr>
        <w:t>Oświadczenie Wykonawcy, o który</w:t>
      </w:r>
      <w:r w:rsidR="00C111DB" w:rsidRPr="00F129AD">
        <w:rPr>
          <w:rFonts w:ascii="Century Gothic" w:hAnsi="Century Gothic"/>
          <w:i/>
          <w:sz w:val="22"/>
          <w:szCs w:val="22"/>
        </w:rPr>
        <w:t>m</w:t>
      </w:r>
      <w:r w:rsidRPr="00F129AD">
        <w:rPr>
          <w:rFonts w:ascii="Century Gothic" w:hAnsi="Century Gothic"/>
          <w:i/>
          <w:sz w:val="22"/>
          <w:szCs w:val="22"/>
        </w:rPr>
        <w:t xml:space="preserve"> mowa w art. </w:t>
      </w:r>
      <w:r w:rsidR="00246B89" w:rsidRPr="00F129AD">
        <w:rPr>
          <w:rFonts w:ascii="Century Gothic" w:hAnsi="Century Gothic"/>
          <w:i/>
          <w:sz w:val="22"/>
          <w:szCs w:val="22"/>
        </w:rPr>
        <w:t>125</w:t>
      </w:r>
      <w:r w:rsidRPr="00F129AD">
        <w:rPr>
          <w:rFonts w:ascii="Century Gothic" w:hAnsi="Century Gothic"/>
          <w:i/>
          <w:sz w:val="22"/>
          <w:szCs w:val="22"/>
        </w:rPr>
        <w:t xml:space="preserve"> ust. 1 </w:t>
      </w:r>
      <w:r w:rsidR="00831E98" w:rsidRPr="00F129AD">
        <w:rPr>
          <w:rFonts w:ascii="Century Gothic" w:hAnsi="Century Gothic"/>
          <w:i/>
          <w:sz w:val="22"/>
          <w:szCs w:val="22"/>
        </w:rPr>
        <w:t xml:space="preserve">ustawy z dnia </w:t>
      </w:r>
      <w:r w:rsidR="00831E98" w:rsidRPr="00F129AD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11 września 2019 r. - Prawo zamówień </w:t>
      </w:r>
      <w:r w:rsidR="00831E98" w:rsidRPr="00C95E34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publicznych (</w:t>
      </w:r>
      <w:r w:rsidR="007B2A00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="00831E98" w:rsidRPr="00C95E34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="00741EA1" w:rsidRPr="00C95E34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.</w:t>
      </w:r>
      <w:r w:rsidR="00C14D59" w:rsidRPr="00C95E34">
        <w:rPr>
          <w:rFonts w:ascii="Century Gothic" w:hAnsi="Century Gothic"/>
          <w:i/>
          <w:sz w:val="22"/>
          <w:szCs w:val="22"/>
        </w:rPr>
        <w:t xml:space="preserve"> </w:t>
      </w:r>
      <w:r w:rsidR="007259C0" w:rsidRPr="00C95E34">
        <w:rPr>
          <w:rFonts w:ascii="Century Gothic" w:hAnsi="Century Gothic"/>
          <w:i/>
          <w:sz w:val="22"/>
          <w:szCs w:val="22"/>
        </w:rPr>
        <w:t>–</w:t>
      </w:r>
      <w:r w:rsidR="00C14D59" w:rsidRPr="00C95E34">
        <w:rPr>
          <w:rFonts w:ascii="Century Gothic" w:hAnsi="Century Gothic"/>
          <w:i/>
          <w:sz w:val="22"/>
          <w:szCs w:val="22"/>
        </w:rPr>
        <w:t xml:space="preserve"> JEDZ</w:t>
      </w:r>
      <w:r w:rsidR="007259C0" w:rsidRPr="00C95E34">
        <w:rPr>
          <w:rFonts w:ascii="Century Gothic" w:hAnsi="Century Gothic"/>
          <w:i/>
          <w:sz w:val="22"/>
          <w:szCs w:val="22"/>
        </w:rPr>
        <w:t>.</w:t>
      </w:r>
    </w:p>
    <w:p w14:paraId="36F0BD98" w14:textId="78A9B090" w:rsidR="007259C0" w:rsidRPr="00847BDC" w:rsidRDefault="007259C0" w:rsidP="0008010F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992729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Oświadczenie o braku podstaw wykluczenia, na podstawie art. 7 ust. 1 ustawy </w:t>
      </w:r>
      <w:r w:rsidRPr="00992729">
        <w:rPr>
          <w:rFonts w:ascii="Century Gothic" w:eastAsiaTheme="minorHAnsi" w:hAnsi="Century Gothic" w:cs="TimesNewRomanPS-BoldMT"/>
          <w:bCs/>
          <w:i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narodowego, </w:t>
      </w:r>
      <w:r w:rsidRPr="00992729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oraz braku podstaw wykluczenia z postępowania na podstawie art. 5k rozporządzenia 833/2014 w brzmieniu nadanym rozporządzeniem 2022/576 i 2022/879</w:t>
      </w:r>
      <w:r w:rsidR="00970CE0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 – zał. nr 3 oferty</w:t>
      </w:r>
    </w:p>
    <w:p w14:paraId="4C0DC599" w14:textId="69B4E5C7" w:rsidR="008F7257" w:rsidRPr="00741EA1" w:rsidRDefault="00C111DB" w:rsidP="0008010F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Z</w:t>
      </w:r>
      <w:r w:rsidR="008F7257" w:rsidRPr="00741EA1">
        <w:rPr>
          <w:rFonts w:ascii="Century Gothic" w:hAnsi="Century Gothic"/>
          <w:i/>
          <w:sz w:val="22"/>
          <w:szCs w:val="22"/>
        </w:rPr>
        <w:t>obowiązani</w:t>
      </w:r>
      <w:r>
        <w:rPr>
          <w:rFonts w:ascii="Century Gothic" w:hAnsi="Century Gothic"/>
          <w:i/>
          <w:sz w:val="22"/>
          <w:szCs w:val="22"/>
        </w:rPr>
        <w:t>e</w:t>
      </w:r>
      <w:r w:rsidR="008F7257" w:rsidRPr="00741EA1">
        <w:rPr>
          <w:rFonts w:ascii="Century Gothic" w:hAnsi="Century Gothic"/>
          <w:i/>
          <w:sz w:val="22"/>
          <w:szCs w:val="22"/>
        </w:rPr>
        <w:t xml:space="preserve"> innego podmiotu, na zasobach którego polega Wykonawca zgodnie z art. </w:t>
      </w:r>
      <w:r w:rsidR="00246B89" w:rsidRPr="00741EA1">
        <w:rPr>
          <w:rFonts w:ascii="Century Gothic" w:hAnsi="Century Gothic"/>
          <w:i/>
          <w:sz w:val="22"/>
          <w:szCs w:val="22"/>
        </w:rPr>
        <w:t xml:space="preserve">118 </w:t>
      </w:r>
      <w:r w:rsidR="00B31D09" w:rsidRPr="00741EA1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741EA1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11 września 2019 r. - Prawo zamówień </w:t>
      </w:r>
      <w:r w:rsidR="00B31D09" w:rsidRPr="00C95E34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publicznych (</w:t>
      </w:r>
      <w:r w:rsidR="00895FF7" w:rsidRPr="00C95E34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Dz. U. </w:t>
      </w:r>
      <w:r w:rsidR="00C95E34" w:rsidRPr="00C95E34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202</w:t>
      </w:r>
      <w:r w:rsidR="00F46870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4</w:t>
      </w:r>
      <w:r w:rsidR="00C95E34" w:rsidRPr="00C95E34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 r., poz. </w:t>
      </w:r>
      <w:r w:rsidR="00F46870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="00B31D09" w:rsidRPr="00C95E34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="008F7257" w:rsidRPr="00C95E34">
        <w:rPr>
          <w:rFonts w:ascii="Century Gothic" w:hAnsi="Century Gothic"/>
          <w:i/>
          <w:sz w:val="22"/>
          <w:szCs w:val="22"/>
        </w:rPr>
        <w:t>,</w:t>
      </w:r>
      <w:r w:rsidR="008F7257" w:rsidRPr="00B03894">
        <w:rPr>
          <w:rFonts w:ascii="Century Gothic" w:hAnsi="Century Gothic"/>
          <w:i/>
          <w:sz w:val="22"/>
          <w:szCs w:val="22"/>
        </w:rPr>
        <w:t xml:space="preserve"> do oddania do dyspozycji Wykonawcy niezbędnych zasobów na potrzeby realizacji zamówienia</w:t>
      </w:r>
      <w:r w:rsidR="008F7257" w:rsidRPr="00741EA1">
        <w:rPr>
          <w:rFonts w:ascii="Century Gothic" w:hAnsi="Century Gothic"/>
          <w:i/>
          <w:sz w:val="22"/>
          <w:szCs w:val="22"/>
        </w:rPr>
        <w:t>.</w:t>
      </w:r>
      <w:bookmarkStart w:id="5" w:name="_Toc462052171"/>
    </w:p>
    <w:p w14:paraId="3FF82AD6" w14:textId="1C3B2FE3" w:rsidR="00741EA1" w:rsidRPr="00741EA1" w:rsidRDefault="00C14D59" w:rsidP="00741EA1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41EA1">
        <w:rPr>
          <w:rFonts w:ascii="Century Gothic" w:hAnsi="Century Gothic"/>
          <w:i/>
          <w:sz w:val="22"/>
          <w:szCs w:val="22"/>
        </w:rPr>
        <w:t>Oświadczenie</w:t>
      </w:r>
      <w:r w:rsidR="00246B89" w:rsidRPr="00741EA1">
        <w:rPr>
          <w:rFonts w:ascii="Century Gothic" w:hAnsi="Century Gothic"/>
          <w:i/>
          <w:sz w:val="22"/>
          <w:szCs w:val="22"/>
        </w:rPr>
        <w:t xml:space="preserve"> podmiotu, na zasobach którego polega Wykonawca o </w:t>
      </w:r>
      <w:r w:rsidRPr="00741EA1">
        <w:rPr>
          <w:rFonts w:ascii="Century Gothic" w:hAnsi="Century Gothic"/>
          <w:i/>
          <w:sz w:val="22"/>
          <w:szCs w:val="22"/>
        </w:rPr>
        <w:t xml:space="preserve"> który</w:t>
      </w:r>
      <w:r w:rsidR="00C111DB">
        <w:rPr>
          <w:rFonts w:ascii="Century Gothic" w:hAnsi="Century Gothic"/>
          <w:i/>
          <w:sz w:val="22"/>
          <w:szCs w:val="22"/>
        </w:rPr>
        <w:t>m</w:t>
      </w:r>
      <w:r w:rsidRPr="00741EA1">
        <w:rPr>
          <w:rFonts w:ascii="Century Gothic" w:hAnsi="Century Gothic"/>
          <w:i/>
          <w:sz w:val="22"/>
          <w:szCs w:val="22"/>
        </w:rPr>
        <w:t xml:space="preserve"> mowa w art. 125 ust. 1 ustawy z dnia </w:t>
      </w:r>
      <w:r w:rsidRPr="00741EA1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7B2A00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Pr="00741EA1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="00741EA1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.</w:t>
      </w:r>
      <w:r w:rsidRPr="00741EA1">
        <w:rPr>
          <w:rFonts w:ascii="Century Gothic" w:hAnsi="Century Gothic"/>
          <w:i/>
          <w:sz w:val="22"/>
          <w:szCs w:val="22"/>
        </w:rPr>
        <w:t xml:space="preserve"> - JEDZ </w:t>
      </w:r>
    </w:p>
    <w:p w14:paraId="612452EA" w14:textId="41014BEA" w:rsidR="00741EA1" w:rsidRPr="00D57263" w:rsidRDefault="00741EA1" w:rsidP="00741EA1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D57263">
        <w:rPr>
          <w:rFonts w:ascii="Century Gothic" w:eastAsia="SimSun" w:hAnsi="Century Gothic" w:cs="TrebuchetMS-Bold"/>
          <w:bCs/>
          <w:i/>
          <w:kern w:val="3"/>
          <w:sz w:val="22"/>
          <w:szCs w:val="22"/>
          <w:lang w:eastAsia="zh-CN" w:bidi="hi-IN"/>
        </w:rPr>
        <w:t>Oświadczenie Wykonawców wspólnie ubiegających się o udzielenie zamówienia składane na podstawie art. 117 ust. 4  ustawy z dnia 11 września 2019 r. Prawo zamówień publicznych</w:t>
      </w:r>
      <w:r w:rsidRPr="00D57263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( </w:t>
      </w:r>
      <w:r w:rsidR="007B2A00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Pr="00D57263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).</w:t>
      </w:r>
    </w:p>
    <w:p w14:paraId="55027A17" w14:textId="1E8A0786" w:rsidR="00741EA1" w:rsidRPr="00741EA1" w:rsidRDefault="008F7257" w:rsidP="00741EA1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41EA1">
        <w:rPr>
          <w:rFonts w:ascii="Century Gothic" w:hAnsi="Century Gothic"/>
          <w:i/>
          <w:sz w:val="22"/>
          <w:szCs w:val="22"/>
        </w:rPr>
        <w:lastRenderedPageBreak/>
        <w:t>Wyjaśnienia mające wykazać, iż zastrzeżone informacje stanowią tajemnicę przedsiębiorstwa w rozumieniu przepisów o zwalczaniu nieuczciwej konkurencji</w:t>
      </w:r>
      <w:bookmarkEnd w:id="5"/>
      <w:r w:rsidRPr="00741EA1">
        <w:rPr>
          <w:rFonts w:ascii="Century Gothic" w:hAnsi="Century Gothic"/>
          <w:i/>
          <w:sz w:val="22"/>
          <w:szCs w:val="22"/>
        </w:rPr>
        <w:t xml:space="preserve"> (w przypadku zastrzeżenia części oferty jako tajemnica przedsiębiorstwa na podstawie art. </w:t>
      </w:r>
      <w:r w:rsidR="00B31D09" w:rsidRPr="00741EA1">
        <w:rPr>
          <w:rFonts w:ascii="Century Gothic" w:hAnsi="Century Gothic"/>
          <w:i/>
          <w:sz w:val="22"/>
          <w:szCs w:val="22"/>
        </w:rPr>
        <w:t>1</w:t>
      </w:r>
      <w:r w:rsidRPr="00741EA1">
        <w:rPr>
          <w:rFonts w:ascii="Century Gothic" w:hAnsi="Century Gothic"/>
          <w:i/>
          <w:sz w:val="22"/>
          <w:szCs w:val="22"/>
        </w:rPr>
        <w:t xml:space="preserve">8 ust 3 </w:t>
      </w:r>
      <w:r w:rsidR="00B31D09" w:rsidRPr="00741EA1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741EA1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7B2A00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="00B31D09" w:rsidRPr="00847BDC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Pr="00847BDC">
        <w:rPr>
          <w:rFonts w:ascii="Century Gothic" w:hAnsi="Century Gothic"/>
          <w:i/>
          <w:sz w:val="22"/>
          <w:szCs w:val="22"/>
        </w:rPr>
        <w:t>).</w:t>
      </w:r>
    </w:p>
    <w:p w14:paraId="3DD50F51" w14:textId="77777777" w:rsidR="00741EA1" w:rsidRPr="00741EA1" w:rsidRDefault="008F7257" w:rsidP="00741EA1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41EA1">
        <w:rPr>
          <w:rFonts w:ascii="Century Gothic" w:hAnsi="Century Gothic"/>
          <w:i/>
          <w:sz w:val="22"/>
          <w:szCs w:val="22"/>
        </w:rPr>
        <w:t>Dowód wniesienia wadium.</w:t>
      </w:r>
    </w:p>
    <w:p w14:paraId="0337C5F0" w14:textId="77777777" w:rsidR="00741EA1" w:rsidRPr="00741EA1" w:rsidRDefault="00101C21" w:rsidP="00741EA1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41EA1">
        <w:rPr>
          <w:rFonts w:ascii="Century Gothic" w:eastAsia="Verdana" w:hAnsi="Century Gothic" w:cs="Arial"/>
          <w:i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rejestru.</w:t>
      </w:r>
    </w:p>
    <w:p w14:paraId="46A3468F" w14:textId="77777777" w:rsidR="00741EA1" w:rsidRDefault="008F7257" w:rsidP="00741EA1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41EA1">
        <w:rPr>
          <w:rFonts w:ascii="Century Gothic" w:hAnsi="Century Gothic"/>
          <w:i/>
          <w:sz w:val="22"/>
          <w:szCs w:val="22"/>
        </w:rPr>
        <w:t xml:space="preserve">Pełnomocnictwa. </w:t>
      </w:r>
    </w:p>
    <w:p w14:paraId="656C70FD" w14:textId="0349F0B0" w:rsidR="00AA49D1" w:rsidRPr="00741EA1" w:rsidRDefault="00AA49D1" w:rsidP="00741EA1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41EA1">
        <w:rPr>
          <w:rFonts w:ascii="Century Gothic" w:hAnsi="Century Gothic"/>
          <w:i/>
          <w:sz w:val="22"/>
          <w:szCs w:val="22"/>
        </w:rPr>
        <w:t>…</w:t>
      </w:r>
    </w:p>
    <w:p w14:paraId="79227B78" w14:textId="77777777" w:rsidR="0034393F" w:rsidRPr="00AA49D1" w:rsidRDefault="0034393F" w:rsidP="0034393F">
      <w:pPr>
        <w:rPr>
          <w:rFonts w:ascii="Century Gothic" w:hAnsi="Century Gothic"/>
          <w:sz w:val="18"/>
          <w:szCs w:val="18"/>
        </w:rPr>
      </w:pPr>
      <w:r w:rsidRPr="00AA49D1">
        <w:rPr>
          <w:rFonts w:ascii="Century Gothic" w:hAnsi="Century Gothic"/>
          <w:sz w:val="18"/>
          <w:szCs w:val="18"/>
        </w:rPr>
        <w:t>…………………………., dnia………………</w:t>
      </w:r>
    </w:p>
    <w:p w14:paraId="3AE7B5F6" w14:textId="77777777" w:rsidR="0034393F" w:rsidRPr="00AA49D1" w:rsidRDefault="0034393F" w:rsidP="0034393F">
      <w:pPr>
        <w:spacing w:after="120" w:line="25" w:lineRule="atLeast"/>
        <w:ind w:left="4536"/>
        <w:jc w:val="center"/>
        <w:rPr>
          <w:rFonts w:ascii="Century Gothic" w:hAnsi="Century Gothic"/>
          <w:sz w:val="18"/>
          <w:szCs w:val="18"/>
        </w:rPr>
      </w:pPr>
      <w:r w:rsidRPr="00AA49D1">
        <w:rPr>
          <w:rFonts w:ascii="Century Gothic" w:hAnsi="Century Gothic"/>
          <w:sz w:val="18"/>
          <w:szCs w:val="18"/>
        </w:rPr>
        <w:t>………………………………………………</w:t>
      </w:r>
    </w:p>
    <w:p w14:paraId="663C7282" w14:textId="3C600F20" w:rsidR="0034393F" w:rsidRDefault="0034393F" w:rsidP="0034393F">
      <w:pPr>
        <w:spacing w:after="120" w:line="25" w:lineRule="atLeast"/>
        <w:ind w:left="4248"/>
        <w:jc w:val="center"/>
        <w:rPr>
          <w:rFonts w:ascii="Century Gothic" w:hAnsi="Century Gothic"/>
          <w:i/>
          <w:sz w:val="18"/>
          <w:szCs w:val="18"/>
        </w:rPr>
      </w:pPr>
      <w:r w:rsidRPr="00AA49D1">
        <w:rPr>
          <w:rFonts w:ascii="Century Gothic" w:hAnsi="Century Gothic"/>
          <w:i/>
          <w:sz w:val="18"/>
          <w:szCs w:val="18"/>
        </w:rPr>
        <w:t>(podpis Wykonawcy)</w:t>
      </w:r>
    </w:p>
    <w:p w14:paraId="4C311CF6" w14:textId="71265948" w:rsidR="00741EA1" w:rsidRPr="00AA49D1" w:rsidRDefault="00741EA1" w:rsidP="0034393F">
      <w:pPr>
        <w:spacing w:after="120" w:line="25" w:lineRule="atLeast"/>
        <w:ind w:left="4248"/>
        <w:jc w:val="center"/>
        <w:rPr>
          <w:rFonts w:ascii="Century Gothic" w:hAnsi="Century Gothic"/>
          <w:i/>
          <w:sz w:val="18"/>
          <w:szCs w:val="18"/>
        </w:rPr>
      </w:pPr>
      <w:r w:rsidRPr="00B75439"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  <w:t>(w wymaganej formie  podpisu elektronicznego)</w:t>
      </w:r>
      <w:r w:rsidRPr="00B75439">
        <w:rPr>
          <w:rFonts w:ascii="Century Gothic" w:eastAsia="SimSun" w:hAnsi="Century Gothic" w:cs="TrebuchetMS"/>
          <w:color w:val="1D174F"/>
          <w:kern w:val="3"/>
          <w:sz w:val="16"/>
          <w:szCs w:val="16"/>
          <w:lang w:eastAsia="zh-CN" w:bidi="hi-IN"/>
        </w:rPr>
        <w:t xml:space="preserve">                                                                                 </w:t>
      </w:r>
    </w:p>
    <w:p w14:paraId="3801E4C1" w14:textId="77777777" w:rsidR="0034393F" w:rsidRPr="00AA49D1" w:rsidRDefault="0034393F" w:rsidP="0034393F">
      <w:pPr>
        <w:spacing w:after="120" w:line="25" w:lineRule="atLeast"/>
        <w:jc w:val="both"/>
        <w:rPr>
          <w:rFonts w:ascii="Century Gothic" w:hAnsi="Century Gothic"/>
          <w:b/>
          <w:sz w:val="16"/>
          <w:szCs w:val="16"/>
          <w:u w:val="single"/>
        </w:rPr>
      </w:pPr>
      <w:r w:rsidRPr="00AA49D1">
        <w:rPr>
          <w:rFonts w:ascii="Century Gothic" w:hAnsi="Century Gothic"/>
          <w:b/>
          <w:sz w:val="16"/>
          <w:szCs w:val="16"/>
          <w:u w:val="single"/>
        </w:rPr>
        <w:t>Uwaga</w:t>
      </w:r>
    </w:p>
    <w:p w14:paraId="3BB19FCC" w14:textId="047F1FB2" w:rsidR="0034393F" w:rsidRDefault="0034393F" w:rsidP="0034393F">
      <w:pPr>
        <w:rPr>
          <w:rFonts w:ascii="Century Gothic" w:hAnsi="Century Gothic"/>
          <w:sz w:val="16"/>
          <w:szCs w:val="16"/>
        </w:rPr>
      </w:pPr>
      <w:r w:rsidRPr="00AA49D1">
        <w:rPr>
          <w:rFonts w:ascii="Century Gothic" w:hAnsi="Century Gothic"/>
          <w:sz w:val="16"/>
          <w:szCs w:val="16"/>
        </w:rPr>
        <w:t>*Niepotrzebne proszę nie wypełniać lub skreślić.</w:t>
      </w:r>
    </w:p>
    <w:p w14:paraId="1BEFA59D" w14:textId="45F3D49C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36303585" w14:textId="31575776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7EC329FF" w14:textId="3715DE3D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5CFBA6EC" w14:textId="7012219C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02A0484D" w14:textId="7EE5DC9D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534D5FD5" w14:textId="27B09DD8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3DA422D0" w14:textId="282F0BDC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2FE6BDA8" w14:textId="1C11F400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77CA614A" w14:textId="29F91F56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5533EC4D" w14:textId="498B05AB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75654DA8" w14:textId="602AB575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61803F24" w14:textId="260F3BEE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317ADC4C" w14:textId="788C1464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30F73165" w14:textId="3D12DACD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1760BB40" w14:textId="3CFA6A0E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6DC37E24" w14:textId="42A0C165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2C280826" w14:textId="77D358CE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0202DBD6" w14:textId="72D8A46F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7C292C68" w14:textId="16E7AAD9" w:rsidR="0068036D" w:rsidRDefault="0068036D" w:rsidP="0034393F">
      <w:pPr>
        <w:rPr>
          <w:rFonts w:ascii="Century Gothic" w:hAnsi="Century Gothic"/>
          <w:sz w:val="16"/>
          <w:szCs w:val="16"/>
        </w:rPr>
      </w:pPr>
    </w:p>
    <w:p w14:paraId="50920B8A" w14:textId="0710522C" w:rsidR="0068036D" w:rsidRDefault="0068036D" w:rsidP="0034393F">
      <w:pPr>
        <w:rPr>
          <w:rFonts w:ascii="Century Gothic" w:hAnsi="Century Gothic"/>
          <w:sz w:val="16"/>
          <w:szCs w:val="16"/>
        </w:rPr>
      </w:pPr>
    </w:p>
    <w:p w14:paraId="182D03EE" w14:textId="77777777" w:rsidR="0068036D" w:rsidRDefault="0068036D" w:rsidP="0034393F">
      <w:pPr>
        <w:rPr>
          <w:rFonts w:ascii="Century Gothic" w:hAnsi="Century Gothic"/>
          <w:sz w:val="16"/>
          <w:szCs w:val="16"/>
        </w:rPr>
      </w:pPr>
    </w:p>
    <w:p w14:paraId="656A6D6A" w14:textId="57313503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15CBAAB4" w14:textId="7722CDAE" w:rsidR="001C4759" w:rsidRDefault="001C4759" w:rsidP="0034393F">
      <w:pPr>
        <w:rPr>
          <w:rFonts w:ascii="Century Gothic" w:hAnsi="Century Gothic"/>
          <w:sz w:val="16"/>
          <w:szCs w:val="16"/>
        </w:rPr>
      </w:pPr>
    </w:p>
    <w:p w14:paraId="0D398BF8" w14:textId="6FC1B69F" w:rsidR="001C4759" w:rsidRDefault="001C4759" w:rsidP="0034393F">
      <w:pPr>
        <w:rPr>
          <w:rFonts w:ascii="Century Gothic" w:hAnsi="Century Gothic"/>
          <w:sz w:val="16"/>
          <w:szCs w:val="16"/>
        </w:rPr>
      </w:pPr>
    </w:p>
    <w:p w14:paraId="7587E812" w14:textId="75F27E4A" w:rsidR="001C4759" w:rsidRDefault="001C4759" w:rsidP="0034393F">
      <w:pPr>
        <w:rPr>
          <w:rFonts w:ascii="Century Gothic" w:hAnsi="Century Gothic"/>
          <w:sz w:val="16"/>
          <w:szCs w:val="16"/>
        </w:rPr>
      </w:pPr>
    </w:p>
    <w:p w14:paraId="72E3CE06" w14:textId="77777777" w:rsidR="001C4759" w:rsidRDefault="001C4759" w:rsidP="0034393F">
      <w:pPr>
        <w:rPr>
          <w:rFonts w:ascii="Century Gothic" w:hAnsi="Century Gothic"/>
          <w:sz w:val="16"/>
          <w:szCs w:val="16"/>
        </w:rPr>
      </w:pPr>
    </w:p>
    <w:p w14:paraId="24F60BD8" w14:textId="2D27716B" w:rsidR="00C766CC" w:rsidRDefault="00C766CC" w:rsidP="0034393F">
      <w:pPr>
        <w:rPr>
          <w:rFonts w:ascii="Century Gothic" w:hAnsi="Century Gothic"/>
          <w:sz w:val="16"/>
          <w:szCs w:val="16"/>
        </w:rPr>
      </w:pPr>
    </w:p>
    <w:p w14:paraId="34D70E99" w14:textId="74D1B58F" w:rsidR="0034393F" w:rsidRPr="00D124FE" w:rsidRDefault="0034393F" w:rsidP="0034393F">
      <w:pPr>
        <w:jc w:val="right"/>
        <w:rPr>
          <w:rFonts w:ascii="Century Gothic" w:hAnsi="Century Gothic"/>
          <w:i/>
          <w:sz w:val="22"/>
          <w:szCs w:val="22"/>
        </w:rPr>
      </w:pPr>
      <w:r w:rsidRPr="00D124FE">
        <w:rPr>
          <w:rFonts w:ascii="Century Gothic" w:hAnsi="Century Gothic"/>
          <w:i/>
          <w:sz w:val="22"/>
          <w:szCs w:val="22"/>
        </w:rPr>
        <w:lastRenderedPageBreak/>
        <w:t>Załącznik nr 1 do oferty - wzór</w:t>
      </w:r>
    </w:p>
    <w:p w14:paraId="13378E8D" w14:textId="77777777" w:rsidR="00B31D09" w:rsidRPr="00D124FE" w:rsidRDefault="00B31D09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4E6E40F6" w14:textId="77777777" w:rsidR="004A3512" w:rsidRPr="009A533E" w:rsidRDefault="004A3512" w:rsidP="004A3512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9A533E">
        <w:rPr>
          <w:rFonts w:ascii="Century Gothic" w:hAnsi="Century Gothic"/>
          <w:b/>
          <w:sz w:val="22"/>
          <w:szCs w:val="22"/>
        </w:rPr>
        <w:t>FORMULARZ CENOWY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392"/>
        <w:gridCol w:w="1275"/>
        <w:gridCol w:w="1134"/>
        <w:gridCol w:w="851"/>
        <w:gridCol w:w="1134"/>
      </w:tblGrid>
      <w:tr w:rsidR="004A3512" w:rsidRPr="009A533E" w14:paraId="57F94A39" w14:textId="77777777" w:rsidTr="00A94D3D">
        <w:tc>
          <w:tcPr>
            <w:tcW w:w="570" w:type="dxa"/>
            <w:vAlign w:val="center"/>
          </w:tcPr>
          <w:p w14:paraId="76BF078A" w14:textId="77777777" w:rsidR="004A3512" w:rsidRPr="009A533E" w:rsidRDefault="004A3512" w:rsidP="00D11459">
            <w:pPr>
              <w:spacing w:after="0" w:line="24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A533E">
              <w:rPr>
                <w:rFonts w:ascii="Century Gothic" w:hAnsi="Century Gothic"/>
                <w:sz w:val="22"/>
                <w:szCs w:val="22"/>
              </w:rPr>
              <w:t>Lp.</w:t>
            </w:r>
          </w:p>
        </w:tc>
        <w:tc>
          <w:tcPr>
            <w:tcW w:w="4392" w:type="dxa"/>
          </w:tcPr>
          <w:p w14:paraId="199121BC" w14:textId="77777777" w:rsidR="004A3512" w:rsidRPr="009A533E" w:rsidRDefault="004A3512" w:rsidP="00D11459">
            <w:pPr>
              <w:spacing w:after="0" w:line="24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FC7F2A6" w14:textId="71D7726E" w:rsidR="004A3512" w:rsidRPr="009A533E" w:rsidRDefault="004A3512" w:rsidP="000A7F31">
            <w:pPr>
              <w:spacing w:after="0" w:line="24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Nazwa</w:t>
            </w:r>
            <w:r w:rsidRPr="009A533E">
              <w:rPr>
                <w:rFonts w:ascii="Century Gothic" w:hAnsi="Century Gothic"/>
                <w:sz w:val="22"/>
                <w:szCs w:val="22"/>
              </w:rPr>
              <w:t xml:space="preserve"> produktu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objętego wsparciem w okresie 23.06.202</w:t>
            </w:r>
            <w:r w:rsidR="000A7F31">
              <w:rPr>
                <w:rFonts w:ascii="Century Gothic" w:hAnsi="Century Gothic"/>
                <w:sz w:val="22"/>
                <w:szCs w:val="22"/>
              </w:rPr>
              <w:t>6</w:t>
            </w:r>
            <w:r w:rsidR="00CC2A2E">
              <w:rPr>
                <w:rFonts w:ascii="Century Gothic" w:hAnsi="Century Gothic"/>
                <w:sz w:val="22"/>
                <w:szCs w:val="22"/>
              </w:rPr>
              <w:t xml:space="preserve"> – 22.06.202</w:t>
            </w:r>
            <w:r w:rsidR="000A7F31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14:paraId="64B4C3D6" w14:textId="77777777" w:rsidR="004A3512" w:rsidRPr="009A533E" w:rsidRDefault="004A3512" w:rsidP="00D11459">
            <w:pPr>
              <w:spacing w:after="0" w:line="24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A533E">
              <w:rPr>
                <w:rFonts w:ascii="Century Gothic" w:hAnsi="Century Gothic"/>
                <w:sz w:val="22"/>
                <w:szCs w:val="22"/>
              </w:rPr>
              <w:t xml:space="preserve">Nr CSI </w:t>
            </w:r>
          </w:p>
        </w:tc>
        <w:tc>
          <w:tcPr>
            <w:tcW w:w="1134" w:type="dxa"/>
            <w:vAlign w:val="center"/>
          </w:tcPr>
          <w:p w14:paraId="05C9DA90" w14:textId="77777777" w:rsidR="004A3512" w:rsidRPr="009A533E" w:rsidRDefault="004A3512" w:rsidP="00D11459">
            <w:pPr>
              <w:spacing w:after="0" w:line="24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A533E">
              <w:rPr>
                <w:rFonts w:ascii="Century Gothic" w:hAnsi="Century Gothic"/>
                <w:sz w:val="22"/>
                <w:szCs w:val="22"/>
              </w:rPr>
              <w:t>Wartość zł netto</w:t>
            </w:r>
          </w:p>
          <w:p w14:paraId="2BD2766B" w14:textId="77777777" w:rsidR="004A3512" w:rsidRPr="009A533E" w:rsidRDefault="004A3512" w:rsidP="00D11459">
            <w:pPr>
              <w:spacing w:after="0" w:line="24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A533E">
              <w:rPr>
                <w:rFonts w:ascii="Century Gothic" w:hAnsi="Century Gothic"/>
                <w:sz w:val="22"/>
                <w:szCs w:val="22"/>
              </w:rPr>
              <w:t xml:space="preserve">[zł] </w:t>
            </w:r>
          </w:p>
        </w:tc>
        <w:tc>
          <w:tcPr>
            <w:tcW w:w="851" w:type="dxa"/>
            <w:vAlign w:val="center"/>
          </w:tcPr>
          <w:p w14:paraId="4415B1E0" w14:textId="77777777" w:rsidR="004A3512" w:rsidRPr="009A533E" w:rsidRDefault="004A3512" w:rsidP="00D11459">
            <w:pPr>
              <w:spacing w:after="0" w:line="24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A533E">
              <w:rPr>
                <w:rFonts w:ascii="Century Gothic" w:hAnsi="Century Gothic"/>
                <w:sz w:val="22"/>
                <w:szCs w:val="22"/>
              </w:rPr>
              <w:t>VAT</w:t>
            </w:r>
          </w:p>
          <w:p w14:paraId="0F55B166" w14:textId="77777777" w:rsidR="004A3512" w:rsidRPr="009A533E" w:rsidRDefault="004A3512" w:rsidP="00D11459">
            <w:pPr>
              <w:spacing w:after="0" w:line="24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A533E">
              <w:rPr>
                <w:rFonts w:ascii="Century Gothic" w:hAnsi="Century Gothic"/>
                <w:sz w:val="22"/>
                <w:szCs w:val="22"/>
              </w:rPr>
              <w:t>[zł]</w:t>
            </w:r>
          </w:p>
        </w:tc>
        <w:tc>
          <w:tcPr>
            <w:tcW w:w="1134" w:type="dxa"/>
            <w:vAlign w:val="center"/>
          </w:tcPr>
          <w:p w14:paraId="6583536B" w14:textId="77777777" w:rsidR="004A3512" w:rsidRPr="009A533E" w:rsidRDefault="004A3512" w:rsidP="00D11459">
            <w:pPr>
              <w:spacing w:after="0" w:line="24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A533E">
              <w:rPr>
                <w:rFonts w:ascii="Century Gothic" w:hAnsi="Century Gothic"/>
                <w:sz w:val="22"/>
                <w:szCs w:val="22"/>
              </w:rPr>
              <w:t>Wartość brutto</w:t>
            </w:r>
          </w:p>
          <w:p w14:paraId="7A242701" w14:textId="77777777" w:rsidR="004A3512" w:rsidRPr="009A533E" w:rsidRDefault="004A3512" w:rsidP="00D11459">
            <w:pPr>
              <w:spacing w:after="0" w:line="24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A533E">
              <w:rPr>
                <w:rFonts w:ascii="Century Gothic" w:hAnsi="Century Gothic"/>
                <w:sz w:val="22"/>
                <w:szCs w:val="22"/>
              </w:rPr>
              <w:t>[zł]</w:t>
            </w:r>
          </w:p>
        </w:tc>
      </w:tr>
      <w:tr w:rsidR="004A3512" w:rsidRPr="009A533E" w14:paraId="29A900B7" w14:textId="77777777" w:rsidTr="00A94D3D">
        <w:tc>
          <w:tcPr>
            <w:tcW w:w="570" w:type="dxa"/>
            <w:vAlign w:val="center"/>
          </w:tcPr>
          <w:p w14:paraId="78876A62" w14:textId="58A343A4" w:rsidR="004A3512" w:rsidRPr="009A533E" w:rsidRDefault="004B1B85" w:rsidP="00D11459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1</w:t>
            </w:r>
          </w:p>
        </w:tc>
        <w:tc>
          <w:tcPr>
            <w:tcW w:w="4392" w:type="dxa"/>
          </w:tcPr>
          <w:p w14:paraId="7E0927E9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9A533E">
              <w:rPr>
                <w:rFonts w:ascii="Century Gothic" w:hAnsi="Century Gothic"/>
                <w:sz w:val="22"/>
                <w:szCs w:val="22"/>
              </w:rPr>
              <w:t>Partitioning - Processor Perpetual (6 szt.)</w:t>
            </w:r>
          </w:p>
        </w:tc>
        <w:tc>
          <w:tcPr>
            <w:tcW w:w="1275" w:type="dxa"/>
          </w:tcPr>
          <w:p w14:paraId="404D0EA7" w14:textId="77777777" w:rsidR="004A3512" w:rsidRPr="004B1B85" w:rsidRDefault="004A3512" w:rsidP="00D11459">
            <w:pPr>
              <w:rPr>
                <w:rFonts w:ascii="Century Gothic" w:hAnsi="Century Gothic"/>
                <w:sz w:val="22"/>
                <w:szCs w:val="22"/>
              </w:rPr>
            </w:pPr>
            <w:r w:rsidRPr="004B1B85">
              <w:rPr>
                <w:rFonts w:ascii="Century Gothic" w:hAnsi="Century Gothic"/>
                <w:sz w:val="22"/>
                <w:szCs w:val="22"/>
              </w:rPr>
              <w:t>17795337</w:t>
            </w:r>
          </w:p>
        </w:tc>
        <w:tc>
          <w:tcPr>
            <w:tcW w:w="1134" w:type="dxa"/>
          </w:tcPr>
          <w:p w14:paraId="673803FE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6AFE139E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30438744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4A3512" w:rsidRPr="009A533E" w14:paraId="66385805" w14:textId="77777777" w:rsidTr="00A94D3D">
        <w:tc>
          <w:tcPr>
            <w:tcW w:w="570" w:type="dxa"/>
            <w:vAlign w:val="center"/>
          </w:tcPr>
          <w:p w14:paraId="538D2B1F" w14:textId="31503103" w:rsidR="004A3512" w:rsidRPr="009A533E" w:rsidRDefault="004B1B85" w:rsidP="00D11459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2</w:t>
            </w:r>
          </w:p>
        </w:tc>
        <w:tc>
          <w:tcPr>
            <w:tcW w:w="4392" w:type="dxa"/>
          </w:tcPr>
          <w:p w14:paraId="69BC1867" w14:textId="77777777" w:rsidR="004A3512" w:rsidRPr="009A533E" w:rsidRDefault="004A3512" w:rsidP="00D11459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9A533E">
              <w:rPr>
                <w:rFonts w:ascii="Century Gothic" w:hAnsi="Century Gothic"/>
                <w:sz w:val="22"/>
                <w:szCs w:val="22"/>
                <w:lang w:val="en-US"/>
              </w:rPr>
              <w:t>Oracle Database Enterprise Edition - Processor Perpetual (6 szt.)</w:t>
            </w:r>
          </w:p>
        </w:tc>
        <w:tc>
          <w:tcPr>
            <w:tcW w:w="1275" w:type="dxa"/>
          </w:tcPr>
          <w:p w14:paraId="700126F1" w14:textId="77777777" w:rsidR="004A3512" w:rsidRPr="004B1B85" w:rsidRDefault="004A3512" w:rsidP="00D11459">
            <w:pPr>
              <w:rPr>
                <w:rFonts w:ascii="Century Gothic" w:hAnsi="Century Gothic"/>
                <w:sz w:val="22"/>
                <w:szCs w:val="22"/>
              </w:rPr>
            </w:pPr>
            <w:r w:rsidRPr="004B1B85">
              <w:rPr>
                <w:rFonts w:ascii="Century Gothic" w:hAnsi="Century Gothic"/>
                <w:sz w:val="22"/>
                <w:szCs w:val="22"/>
              </w:rPr>
              <w:t>17795337</w:t>
            </w:r>
          </w:p>
        </w:tc>
        <w:tc>
          <w:tcPr>
            <w:tcW w:w="1134" w:type="dxa"/>
          </w:tcPr>
          <w:p w14:paraId="773FF198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6B2452C5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B8847D3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4A3512" w:rsidRPr="009A533E" w14:paraId="7CF6E55A" w14:textId="77777777" w:rsidTr="00A94D3D">
        <w:tc>
          <w:tcPr>
            <w:tcW w:w="570" w:type="dxa"/>
            <w:vAlign w:val="center"/>
          </w:tcPr>
          <w:p w14:paraId="4E4BFF90" w14:textId="27F14C22" w:rsidR="004A3512" w:rsidRPr="009A533E" w:rsidRDefault="004B1B85" w:rsidP="00D11459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3</w:t>
            </w:r>
          </w:p>
        </w:tc>
        <w:tc>
          <w:tcPr>
            <w:tcW w:w="4392" w:type="dxa"/>
          </w:tcPr>
          <w:p w14:paraId="54981C2A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9A533E">
              <w:rPr>
                <w:rFonts w:ascii="Century Gothic" w:hAnsi="Century Gothic"/>
                <w:sz w:val="22"/>
                <w:szCs w:val="22"/>
                <w:lang w:val="en-US"/>
              </w:rPr>
              <w:t>Oracle Database Enterprise Edition - Processor Perpetual (6 szt.)</w:t>
            </w:r>
          </w:p>
        </w:tc>
        <w:tc>
          <w:tcPr>
            <w:tcW w:w="1275" w:type="dxa"/>
          </w:tcPr>
          <w:p w14:paraId="6A7D63D4" w14:textId="77777777" w:rsidR="004A3512" w:rsidRPr="004B1B85" w:rsidRDefault="004A3512" w:rsidP="00D11459">
            <w:pPr>
              <w:rPr>
                <w:rFonts w:ascii="Century Gothic" w:hAnsi="Century Gothic"/>
                <w:sz w:val="22"/>
                <w:szCs w:val="22"/>
              </w:rPr>
            </w:pPr>
            <w:r w:rsidRPr="004B1B85">
              <w:rPr>
                <w:rFonts w:ascii="Century Gothic" w:hAnsi="Century Gothic"/>
                <w:sz w:val="22"/>
                <w:szCs w:val="22"/>
              </w:rPr>
              <w:t>18418345</w:t>
            </w:r>
          </w:p>
        </w:tc>
        <w:tc>
          <w:tcPr>
            <w:tcW w:w="1134" w:type="dxa"/>
          </w:tcPr>
          <w:p w14:paraId="676B9D6C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2683172C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E1CABC9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4A3512" w:rsidRPr="009A533E" w14:paraId="654CC05B" w14:textId="77777777" w:rsidTr="00A94D3D">
        <w:tc>
          <w:tcPr>
            <w:tcW w:w="570" w:type="dxa"/>
            <w:vAlign w:val="center"/>
          </w:tcPr>
          <w:p w14:paraId="26C9BBC3" w14:textId="4DA69B05" w:rsidR="004A3512" w:rsidRPr="009A533E" w:rsidRDefault="004B1B85" w:rsidP="00D11459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4</w:t>
            </w:r>
          </w:p>
        </w:tc>
        <w:tc>
          <w:tcPr>
            <w:tcW w:w="4392" w:type="dxa"/>
          </w:tcPr>
          <w:p w14:paraId="2434EA4E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9A533E">
              <w:rPr>
                <w:rFonts w:ascii="Century Gothic" w:hAnsi="Century Gothic"/>
                <w:sz w:val="22"/>
                <w:szCs w:val="22"/>
                <w:lang w:val="en-US"/>
              </w:rPr>
              <w:t>Real Application Clusters - Processor Perpetual (12 szt.)</w:t>
            </w:r>
          </w:p>
        </w:tc>
        <w:tc>
          <w:tcPr>
            <w:tcW w:w="1275" w:type="dxa"/>
          </w:tcPr>
          <w:p w14:paraId="1D0D6A3C" w14:textId="77777777" w:rsidR="004A3512" w:rsidRPr="004B1B85" w:rsidRDefault="004A3512" w:rsidP="00D11459">
            <w:pPr>
              <w:rPr>
                <w:rFonts w:ascii="Century Gothic" w:hAnsi="Century Gothic"/>
                <w:sz w:val="22"/>
                <w:szCs w:val="22"/>
              </w:rPr>
            </w:pPr>
            <w:r w:rsidRPr="004B1B85">
              <w:rPr>
                <w:rFonts w:ascii="Century Gothic" w:hAnsi="Century Gothic"/>
                <w:sz w:val="22"/>
                <w:szCs w:val="22"/>
              </w:rPr>
              <w:t>18418345</w:t>
            </w:r>
          </w:p>
        </w:tc>
        <w:tc>
          <w:tcPr>
            <w:tcW w:w="1134" w:type="dxa"/>
          </w:tcPr>
          <w:p w14:paraId="26B1469B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9EE74BB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C0134A0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4A3512" w:rsidRPr="009A533E" w14:paraId="375C250E" w14:textId="77777777" w:rsidTr="00A94D3D">
        <w:trPr>
          <w:trHeight w:val="478"/>
        </w:trPr>
        <w:tc>
          <w:tcPr>
            <w:tcW w:w="570" w:type="dxa"/>
            <w:vAlign w:val="center"/>
          </w:tcPr>
          <w:p w14:paraId="4C7C41EB" w14:textId="2BEA6FE5" w:rsidR="004A3512" w:rsidRPr="009A533E" w:rsidRDefault="004B1B85" w:rsidP="00D11459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5</w:t>
            </w:r>
          </w:p>
        </w:tc>
        <w:tc>
          <w:tcPr>
            <w:tcW w:w="4392" w:type="dxa"/>
          </w:tcPr>
          <w:p w14:paraId="55F9AC90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9A533E">
              <w:rPr>
                <w:rFonts w:ascii="Century Gothic" w:hAnsi="Century Gothic"/>
                <w:sz w:val="22"/>
                <w:szCs w:val="22"/>
              </w:rPr>
              <w:t>Partitioning - Processor Perpetual (6 szt.)</w:t>
            </w:r>
          </w:p>
        </w:tc>
        <w:tc>
          <w:tcPr>
            <w:tcW w:w="1275" w:type="dxa"/>
          </w:tcPr>
          <w:p w14:paraId="665DE222" w14:textId="77777777" w:rsidR="004A3512" w:rsidRPr="004B1B85" w:rsidRDefault="004A3512" w:rsidP="00D11459">
            <w:pPr>
              <w:rPr>
                <w:rFonts w:ascii="Century Gothic" w:hAnsi="Century Gothic"/>
                <w:sz w:val="22"/>
                <w:szCs w:val="22"/>
              </w:rPr>
            </w:pPr>
            <w:r w:rsidRPr="004B1B85">
              <w:rPr>
                <w:rFonts w:ascii="Century Gothic" w:hAnsi="Century Gothic"/>
                <w:sz w:val="22"/>
                <w:szCs w:val="22"/>
              </w:rPr>
              <w:t>18418345</w:t>
            </w:r>
          </w:p>
        </w:tc>
        <w:tc>
          <w:tcPr>
            <w:tcW w:w="1134" w:type="dxa"/>
          </w:tcPr>
          <w:p w14:paraId="3AB919AE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6A1AEE31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2630C0AB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4A3512" w:rsidRPr="009A533E" w14:paraId="5B182947" w14:textId="77777777" w:rsidTr="00A94D3D">
        <w:tc>
          <w:tcPr>
            <w:tcW w:w="570" w:type="dxa"/>
            <w:vAlign w:val="center"/>
          </w:tcPr>
          <w:p w14:paraId="6180C06E" w14:textId="3C50160B" w:rsidR="004A3512" w:rsidRPr="009A533E" w:rsidRDefault="004B1B85" w:rsidP="00D11459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6</w:t>
            </w:r>
          </w:p>
        </w:tc>
        <w:tc>
          <w:tcPr>
            <w:tcW w:w="4392" w:type="dxa"/>
          </w:tcPr>
          <w:p w14:paraId="2363296F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9A533E">
              <w:rPr>
                <w:rFonts w:ascii="Century Gothic" w:hAnsi="Century Gothic"/>
                <w:sz w:val="22"/>
                <w:szCs w:val="22"/>
                <w:lang w:val="en-US"/>
              </w:rPr>
              <w:t>Oracle Diagnostics Pack - Processor Perpetual (12 szt.)</w:t>
            </w:r>
          </w:p>
        </w:tc>
        <w:tc>
          <w:tcPr>
            <w:tcW w:w="1275" w:type="dxa"/>
          </w:tcPr>
          <w:p w14:paraId="2E394943" w14:textId="77777777" w:rsidR="004A3512" w:rsidRPr="004B1B85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B1B85">
              <w:rPr>
                <w:rFonts w:ascii="Century Gothic" w:hAnsi="Century Gothic"/>
                <w:sz w:val="22"/>
                <w:szCs w:val="22"/>
              </w:rPr>
              <w:t>20091584</w:t>
            </w:r>
          </w:p>
        </w:tc>
        <w:tc>
          <w:tcPr>
            <w:tcW w:w="1134" w:type="dxa"/>
          </w:tcPr>
          <w:p w14:paraId="66BC632F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6435E5BA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2BB00BE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4A3512" w:rsidRPr="009A533E" w14:paraId="3FA78491" w14:textId="77777777" w:rsidTr="00A94D3D">
        <w:tc>
          <w:tcPr>
            <w:tcW w:w="570" w:type="dxa"/>
            <w:vAlign w:val="center"/>
          </w:tcPr>
          <w:p w14:paraId="48F461BC" w14:textId="63D3A623" w:rsidR="004A3512" w:rsidRPr="009A533E" w:rsidRDefault="004B1B85" w:rsidP="00D11459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7</w:t>
            </w:r>
          </w:p>
        </w:tc>
        <w:tc>
          <w:tcPr>
            <w:tcW w:w="4392" w:type="dxa"/>
          </w:tcPr>
          <w:p w14:paraId="62564B14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9A533E">
              <w:rPr>
                <w:rFonts w:ascii="Century Gothic" w:hAnsi="Century Gothic"/>
                <w:sz w:val="22"/>
                <w:szCs w:val="22"/>
                <w:lang w:val="en-US"/>
              </w:rPr>
              <w:t>Oracle Tuning Pack - Processor Perpetual (12 szt.)</w:t>
            </w:r>
          </w:p>
        </w:tc>
        <w:tc>
          <w:tcPr>
            <w:tcW w:w="1275" w:type="dxa"/>
          </w:tcPr>
          <w:p w14:paraId="238B19AE" w14:textId="77777777" w:rsidR="004A3512" w:rsidRPr="004B1B85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B1B85">
              <w:rPr>
                <w:rFonts w:ascii="Century Gothic" w:hAnsi="Century Gothic"/>
                <w:sz w:val="22"/>
                <w:szCs w:val="22"/>
              </w:rPr>
              <w:t>20091584</w:t>
            </w:r>
          </w:p>
        </w:tc>
        <w:tc>
          <w:tcPr>
            <w:tcW w:w="1134" w:type="dxa"/>
          </w:tcPr>
          <w:p w14:paraId="2A64F2C4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DC218C6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A3D6063" w14:textId="77777777" w:rsidR="004A3512" w:rsidRPr="009A533E" w:rsidRDefault="004A3512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895FF7" w:rsidRPr="009A533E" w14:paraId="31E038EA" w14:textId="77777777" w:rsidTr="00A94D3D">
        <w:tc>
          <w:tcPr>
            <w:tcW w:w="6237" w:type="dxa"/>
            <w:gridSpan w:val="3"/>
            <w:vAlign w:val="center"/>
          </w:tcPr>
          <w:p w14:paraId="3CDEFC36" w14:textId="1C839F5D" w:rsidR="00895FF7" w:rsidRPr="004B1B85" w:rsidRDefault="00895FF7" w:rsidP="00895FF7">
            <w:pPr>
              <w:spacing w:after="120" w:line="25" w:lineRule="atLeast"/>
              <w:jc w:val="right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B1B85">
              <w:rPr>
                <w:rFonts w:ascii="Century Gothic" w:hAnsi="Century Gothic"/>
                <w:sz w:val="22"/>
                <w:szCs w:val="22"/>
                <w:lang w:val="en-US"/>
              </w:rPr>
              <w:t>Ogółem</w:t>
            </w:r>
          </w:p>
        </w:tc>
        <w:tc>
          <w:tcPr>
            <w:tcW w:w="1134" w:type="dxa"/>
          </w:tcPr>
          <w:p w14:paraId="517E6687" w14:textId="77777777" w:rsidR="00895FF7" w:rsidRPr="009A533E" w:rsidRDefault="00895FF7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9302ABF" w14:textId="77777777" w:rsidR="00895FF7" w:rsidRPr="009A533E" w:rsidRDefault="00895FF7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7E4DC32" w14:textId="77777777" w:rsidR="00895FF7" w:rsidRPr="009A533E" w:rsidRDefault="00895FF7" w:rsidP="00D11459">
            <w:pPr>
              <w:spacing w:after="120" w:line="25" w:lineRule="atLeast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</w:tbl>
    <w:p w14:paraId="01F43F2E" w14:textId="4B82CF8A" w:rsidR="004A3512" w:rsidRPr="009A533E" w:rsidRDefault="004A3512" w:rsidP="004A3512">
      <w:pPr>
        <w:spacing w:after="120" w:line="25" w:lineRule="atLeast"/>
        <w:ind w:left="79" w:right="400"/>
        <w:jc w:val="both"/>
        <w:rPr>
          <w:rFonts w:ascii="Century Gothic" w:hAnsi="Century Gothic"/>
          <w:b/>
          <w:sz w:val="22"/>
          <w:szCs w:val="22"/>
        </w:rPr>
      </w:pPr>
      <w:r w:rsidRPr="009A533E">
        <w:rPr>
          <w:rFonts w:ascii="Century Gothic" w:hAnsi="Century Gothic"/>
          <w:b/>
          <w:sz w:val="22"/>
          <w:szCs w:val="22"/>
          <w:lang w:val="en-US"/>
        </w:rPr>
        <w:tab/>
      </w:r>
      <w:r w:rsidRPr="009A533E">
        <w:rPr>
          <w:rFonts w:ascii="Century Gothic" w:hAnsi="Century Gothic"/>
          <w:b/>
          <w:sz w:val="22"/>
          <w:szCs w:val="22"/>
          <w:lang w:val="en-US"/>
        </w:rPr>
        <w:tab/>
      </w:r>
      <w:r w:rsidRPr="009A533E">
        <w:rPr>
          <w:rFonts w:ascii="Century Gothic" w:hAnsi="Century Gothic"/>
          <w:b/>
          <w:sz w:val="22"/>
          <w:szCs w:val="22"/>
          <w:lang w:val="en-US"/>
        </w:rPr>
        <w:tab/>
      </w:r>
      <w:r w:rsidRPr="009A533E">
        <w:rPr>
          <w:rFonts w:ascii="Century Gothic" w:hAnsi="Century Gothic"/>
          <w:b/>
          <w:sz w:val="22"/>
          <w:szCs w:val="22"/>
          <w:lang w:val="en-US"/>
        </w:rPr>
        <w:tab/>
      </w:r>
      <w:r w:rsidRPr="009A533E">
        <w:rPr>
          <w:rFonts w:ascii="Century Gothic" w:hAnsi="Century Gothic"/>
          <w:b/>
          <w:sz w:val="22"/>
          <w:szCs w:val="22"/>
          <w:lang w:val="en-US"/>
        </w:rPr>
        <w:tab/>
      </w:r>
      <w:r w:rsidRPr="009A533E">
        <w:rPr>
          <w:rFonts w:ascii="Century Gothic" w:hAnsi="Century Gothic"/>
          <w:b/>
          <w:sz w:val="22"/>
          <w:szCs w:val="22"/>
          <w:lang w:val="en-US"/>
        </w:rPr>
        <w:tab/>
      </w:r>
      <w:r w:rsidRPr="009A533E">
        <w:rPr>
          <w:rFonts w:ascii="Century Gothic" w:hAnsi="Century Gothic"/>
          <w:b/>
          <w:sz w:val="22"/>
          <w:szCs w:val="22"/>
          <w:lang w:val="en-US"/>
        </w:rPr>
        <w:tab/>
      </w:r>
      <w:r w:rsidRPr="009A533E">
        <w:rPr>
          <w:rFonts w:ascii="Century Gothic" w:hAnsi="Century Gothic"/>
          <w:b/>
          <w:sz w:val="22"/>
          <w:szCs w:val="22"/>
          <w:lang w:val="en-US"/>
        </w:rPr>
        <w:tab/>
      </w:r>
      <w:r w:rsidRPr="009A533E">
        <w:rPr>
          <w:rFonts w:ascii="Century Gothic" w:hAnsi="Century Gothic"/>
          <w:b/>
          <w:sz w:val="22"/>
          <w:szCs w:val="22"/>
          <w:lang w:val="en-US"/>
        </w:rPr>
        <w:tab/>
        <w:t xml:space="preserve">                       </w:t>
      </w:r>
    </w:p>
    <w:p w14:paraId="0CE59B93" w14:textId="6CC69595" w:rsidR="0034393F" w:rsidRPr="00D124FE" w:rsidRDefault="0034393F" w:rsidP="008C414E">
      <w:pPr>
        <w:spacing w:after="120" w:line="25" w:lineRule="atLeast"/>
        <w:ind w:left="79" w:right="400"/>
        <w:jc w:val="both"/>
        <w:rPr>
          <w:rFonts w:ascii="Century Gothic" w:hAnsi="Century Gothic"/>
          <w:b/>
          <w:sz w:val="22"/>
          <w:szCs w:val="22"/>
        </w:rPr>
      </w:pPr>
      <w:r w:rsidRPr="00D124FE">
        <w:rPr>
          <w:rFonts w:ascii="Century Gothic" w:hAnsi="Century Gothic" w:cs="Century Gothic"/>
          <w:b/>
          <w:sz w:val="22"/>
          <w:szCs w:val="22"/>
        </w:rPr>
        <w:tab/>
      </w:r>
      <w:r w:rsidRPr="00D124FE">
        <w:rPr>
          <w:rFonts w:ascii="Century Gothic" w:hAnsi="Century Gothic" w:cs="Century Gothic"/>
          <w:b/>
          <w:sz w:val="22"/>
          <w:szCs w:val="22"/>
        </w:rPr>
        <w:tab/>
      </w:r>
      <w:r w:rsidRPr="00D124FE">
        <w:rPr>
          <w:rFonts w:ascii="Century Gothic" w:hAnsi="Century Gothic" w:cs="Century Gothic"/>
          <w:b/>
          <w:sz w:val="22"/>
          <w:szCs w:val="22"/>
        </w:rPr>
        <w:tab/>
      </w:r>
      <w:r w:rsidRPr="00D124FE">
        <w:rPr>
          <w:rFonts w:ascii="Century Gothic" w:hAnsi="Century Gothic" w:cs="Century Gothic"/>
          <w:b/>
          <w:sz w:val="22"/>
          <w:szCs w:val="22"/>
        </w:rPr>
        <w:tab/>
      </w:r>
      <w:r w:rsidRPr="00D124FE">
        <w:rPr>
          <w:rFonts w:ascii="Century Gothic" w:eastAsia="Century Gothic" w:hAnsi="Century Gothic" w:cs="Century Gothic"/>
          <w:b/>
          <w:sz w:val="22"/>
          <w:szCs w:val="22"/>
        </w:rPr>
        <w:t xml:space="preserve">                       </w:t>
      </w:r>
    </w:p>
    <w:p w14:paraId="5F8E0707" w14:textId="77777777" w:rsidR="0034393F" w:rsidRPr="00D124FE" w:rsidRDefault="0034393F" w:rsidP="0034393F">
      <w:pPr>
        <w:spacing w:after="0" w:line="240" w:lineRule="auto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...............................,    .......................... </w:t>
      </w:r>
    </w:p>
    <w:p w14:paraId="66B09353" w14:textId="77777777" w:rsidR="0034393F" w:rsidRPr="00D124FE" w:rsidRDefault="0034393F" w:rsidP="0034393F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124FE">
        <w:rPr>
          <w:rFonts w:ascii="Century Gothic" w:hAnsi="Century Gothic"/>
          <w:sz w:val="20"/>
          <w:szCs w:val="20"/>
        </w:rPr>
        <w:t xml:space="preserve">    (miejscowość)           (Data: RRRR-MM-DD)</w:t>
      </w:r>
    </w:p>
    <w:p w14:paraId="5ECA4D4A" w14:textId="77777777" w:rsidR="00267570" w:rsidRPr="00D124FE" w:rsidRDefault="0034393F" w:rsidP="00267570">
      <w:pPr>
        <w:spacing w:after="120" w:line="25" w:lineRule="atLeast"/>
        <w:ind w:left="2832"/>
        <w:jc w:val="right"/>
        <w:rPr>
          <w:rFonts w:ascii="Century Gothic" w:hAnsi="Century Gothic"/>
          <w:sz w:val="20"/>
          <w:szCs w:val="20"/>
        </w:rPr>
      </w:pPr>
      <w:r w:rsidRPr="00D124FE">
        <w:rPr>
          <w:rFonts w:ascii="Century Gothic" w:hAnsi="Century Gothic"/>
          <w:sz w:val="20"/>
          <w:szCs w:val="20"/>
        </w:rPr>
        <w:t>..........................................................</w:t>
      </w:r>
    </w:p>
    <w:p w14:paraId="1E6AAAD1" w14:textId="77777777" w:rsidR="00741EA1" w:rsidRDefault="0034393F" w:rsidP="00267570">
      <w:pPr>
        <w:spacing w:after="120" w:line="25" w:lineRule="atLeast"/>
        <w:ind w:left="2832"/>
        <w:jc w:val="right"/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</w:pPr>
      <w:r w:rsidRPr="00D124FE">
        <w:rPr>
          <w:rFonts w:ascii="Century Gothic" w:hAnsi="Century Gothic"/>
          <w:sz w:val="20"/>
          <w:szCs w:val="20"/>
        </w:rPr>
        <w:t>(podpis Wykonawcy )</w:t>
      </w:r>
      <w:r w:rsidR="00741EA1" w:rsidRPr="00741EA1"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  <w:t xml:space="preserve"> </w:t>
      </w:r>
    </w:p>
    <w:p w14:paraId="1203EE5F" w14:textId="5F035898" w:rsidR="0034393F" w:rsidRPr="00D124FE" w:rsidRDefault="00741EA1" w:rsidP="00267570">
      <w:pPr>
        <w:spacing w:after="120" w:line="25" w:lineRule="atLeast"/>
        <w:ind w:left="2832"/>
        <w:jc w:val="right"/>
        <w:rPr>
          <w:rFonts w:ascii="Century Gothic" w:hAnsi="Century Gothic"/>
          <w:sz w:val="20"/>
          <w:szCs w:val="20"/>
        </w:rPr>
      </w:pPr>
      <w:r w:rsidRPr="00B75439"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  <w:t>(w wymaganej formie  podpisu elektronicznego)</w:t>
      </w:r>
      <w:r w:rsidRPr="00B75439">
        <w:rPr>
          <w:rFonts w:ascii="Century Gothic" w:eastAsia="SimSun" w:hAnsi="Century Gothic" w:cs="TrebuchetMS"/>
          <w:color w:val="1D174F"/>
          <w:kern w:val="3"/>
          <w:sz w:val="16"/>
          <w:szCs w:val="16"/>
          <w:lang w:eastAsia="zh-CN" w:bidi="hi-IN"/>
        </w:rPr>
        <w:t xml:space="preserve">                                                                                 </w:t>
      </w:r>
    </w:p>
    <w:p w14:paraId="1189495A" w14:textId="7F88CF13" w:rsidR="003F5BC9" w:rsidRDefault="003F5BC9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3E7D00B7" w14:textId="548B128C" w:rsidR="004B1B85" w:rsidRDefault="004B1B85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76535A33" w14:textId="267C404D" w:rsidR="004B1B85" w:rsidRDefault="004B1B85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07BB80C0" w14:textId="5C4CAB87" w:rsidR="004B1B85" w:rsidRDefault="004B1B85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045D492A" w14:textId="5D44D561" w:rsidR="004B1B85" w:rsidRDefault="004B1B85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34BAD324" w14:textId="7E42CAF1" w:rsidR="00731ACD" w:rsidRDefault="00731ACD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63706899" w14:textId="6A69A8E5" w:rsidR="00731ACD" w:rsidRDefault="00731ACD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728147EF" w14:textId="64B1877F" w:rsidR="00731ACD" w:rsidRDefault="00731ACD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09A7EDBB" w14:textId="77777777" w:rsidR="00731ACD" w:rsidRDefault="00731ACD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7FB984A9" w14:textId="77777777" w:rsidR="009E556C" w:rsidRDefault="009E556C" w:rsidP="00B75439">
      <w:pPr>
        <w:jc w:val="right"/>
        <w:rPr>
          <w:rFonts w:ascii="Century Gothic" w:hAnsi="Century Gothic"/>
          <w:i/>
          <w:sz w:val="22"/>
          <w:szCs w:val="22"/>
        </w:rPr>
      </w:pPr>
    </w:p>
    <w:p w14:paraId="3B6F18F6" w14:textId="77777777" w:rsidR="0061105C" w:rsidRDefault="0061105C" w:rsidP="00B75439">
      <w:pPr>
        <w:jc w:val="right"/>
        <w:rPr>
          <w:rFonts w:ascii="Century Gothic" w:hAnsi="Century Gothic"/>
          <w:i/>
          <w:sz w:val="22"/>
          <w:szCs w:val="22"/>
        </w:rPr>
      </w:pPr>
    </w:p>
    <w:p w14:paraId="353F8B43" w14:textId="2B74D07D" w:rsidR="00B75439" w:rsidRPr="00D124FE" w:rsidRDefault="00B75439" w:rsidP="00B75439">
      <w:pPr>
        <w:jc w:val="right"/>
        <w:rPr>
          <w:rFonts w:ascii="Century Gothic" w:hAnsi="Century Gothic"/>
          <w:i/>
          <w:sz w:val="22"/>
          <w:szCs w:val="22"/>
        </w:rPr>
      </w:pPr>
      <w:r w:rsidRPr="00D124FE">
        <w:rPr>
          <w:rFonts w:ascii="Century Gothic" w:hAnsi="Century Gothic"/>
          <w:i/>
          <w:sz w:val="22"/>
          <w:szCs w:val="22"/>
        </w:rPr>
        <w:lastRenderedPageBreak/>
        <w:t xml:space="preserve">Załącznik nr </w:t>
      </w:r>
      <w:r>
        <w:rPr>
          <w:rFonts w:ascii="Century Gothic" w:hAnsi="Century Gothic"/>
          <w:i/>
          <w:sz w:val="22"/>
          <w:szCs w:val="22"/>
        </w:rPr>
        <w:t>2</w:t>
      </w:r>
      <w:r w:rsidRPr="00D124FE">
        <w:rPr>
          <w:rFonts w:ascii="Century Gothic" w:hAnsi="Century Gothic"/>
          <w:i/>
          <w:sz w:val="22"/>
          <w:szCs w:val="22"/>
        </w:rPr>
        <w:t xml:space="preserve"> do oferty - wzór</w:t>
      </w:r>
    </w:p>
    <w:p w14:paraId="3D661D39" w14:textId="2E581AEF" w:rsidR="00B75439" w:rsidRPr="00D57263" w:rsidRDefault="00B75439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7B26A23A" w14:textId="77777777" w:rsidR="00B75439" w:rsidRPr="00D57263" w:rsidRDefault="00B75439" w:rsidP="00B75439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Wykonawcy wspólnie ubiegający się o zamówienie</w:t>
      </w:r>
    </w:p>
    <w:p w14:paraId="142A722D" w14:textId="77777777" w:rsidR="00B75439" w:rsidRPr="00D57263" w:rsidRDefault="00B75439" w:rsidP="00B75439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3B6AD96D" w14:textId="77777777" w:rsidR="00B75439" w:rsidRPr="00D57263" w:rsidRDefault="00B75439" w:rsidP="00B75439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0D240377" w14:textId="77777777" w:rsidR="00B75439" w:rsidRPr="00D57263" w:rsidRDefault="00B75439" w:rsidP="00B75439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39A5B00B" w14:textId="77777777" w:rsidR="00B75439" w:rsidRPr="00D57263" w:rsidRDefault="00B75439" w:rsidP="00B75439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(pełna nazwa/firma, adres, w zależności od podmiotu NIP/PESEL,</w:t>
      </w:r>
    </w:p>
    <w:p w14:paraId="245F583C" w14:textId="77777777" w:rsidR="00B75439" w:rsidRPr="00D57263" w:rsidRDefault="00B75439" w:rsidP="00B75439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KRS/CEiDG)</w:t>
      </w:r>
    </w:p>
    <w:p w14:paraId="78C8BF26" w14:textId="77777777" w:rsidR="00B75439" w:rsidRPr="00D57263" w:rsidRDefault="00B75439" w:rsidP="00B75439">
      <w:pPr>
        <w:suppressAutoHyphens/>
        <w:autoSpaceDN w:val="0"/>
        <w:spacing w:after="0" w:line="240" w:lineRule="auto"/>
        <w:jc w:val="right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485A0E57" w14:textId="77777777" w:rsidR="00B75439" w:rsidRPr="00D57263" w:rsidRDefault="00B75439" w:rsidP="00B75439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Oświadczenie Wykonawców wspólnie ubiegających się o udzielenie zamówienia</w:t>
      </w:r>
    </w:p>
    <w:p w14:paraId="41E4EB0F" w14:textId="77777777" w:rsidR="00B75439" w:rsidRPr="00D57263" w:rsidRDefault="00B75439" w:rsidP="00B75439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  <w:t>składane na podstawie art. 117 ust. 4  ustawy z dnia 11 września 2019 r.</w:t>
      </w:r>
    </w:p>
    <w:p w14:paraId="061A74EC" w14:textId="4BFF3078" w:rsidR="00B75439" w:rsidRPr="00D57263" w:rsidRDefault="00B75439" w:rsidP="00B75439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  <w:t xml:space="preserve">Prawo zamówień publicznych </w:t>
      </w:r>
    </w:p>
    <w:p w14:paraId="40042660" w14:textId="77777777" w:rsidR="00B75439" w:rsidRPr="00D57263" w:rsidRDefault="00B75439" w:rsidP="00B75439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7A4103E4" w14:textId="77777777" w:rsidR="00B75439" w:rsidRPr="00D57263" w:rsidRDefault="00B75439" w:rsidP="00B75439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Dotyczące usług, które wykonają poszczególni wykonawcy</w:t>
      </w:r>
    </w:p>
    <w:p w14:paraId="2B3F4BEC" w14:textId="77777777" w:rsidR="00B75439" w:rsidRPr="00D57263" w:rsidRDefault="00B75439" w:rsidP="00B75439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36506D95" w14:textId="2313FA33" w:rsidR="00B75439" w:rsidRPr="00D57263" w:rsidRDefault="00B75439" w:rsidP="00B75439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Na potrzeby postępowania o udzielenie zamówienia publicznego</w:t>
      </w:r>
      <w:r w:rsidR="00741EA1"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na </w:t>
      </w: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</w:t>
      </w:r>
      <w:r w:rsidRPr="00D57263">
        <w:rPr>
          <w:rFonts w:ascii="Century Gothic" w:hAnsi="Century Gothic"/>
          <w:b/>
          <w:sz w:val="22"/>
          <w:szCs w:val="22"/>
          <w:lang w:val="x-none" w:eastAsia="x-none"/>
        </w:rPr>
        <w:t>usług</w:t>
      </w:r>
      <w:r w:rsidRPr="00D57263">
        <w:rPr>
          <w:rFonts w:ascii="Century Gothic" w:hAnsi="Century Gothic"/>
          <w:b/>
          <w:sz w:val="22"/>
          <w:szCs w:val="22"/>
          <w:lang w:eastAsia="x-none"/>
        </w:rPr>
        <w:t>ę</w:t>
      </w:r>
      <w:r w:rsidRPr="00D57263">
        <w:rPr>
          <w:rFonts w:ascii="Century Gothic" w:hAnsi="Century Gothic"/>
          <w:b/>
          <w:sz w:val="22"/>
          <w:szCs w:val="22"/>
          <w:lang w:val="x-none" w:eastAsia="x-none"/>
        </w:rPr>
        <w:t xml:space="preserve"> asysty i wsparcia technicznego Oracle</w:t>
      </w:r>
      <w:r w:rsidRPr="00D57263">
        <w:rPr>
          <w:rFonts w:ascii="Century Gothic" w:eastAsia="SimSun" w:hAnsi="Century Gothic" w:cs="Calibri"/>
          <w:b/>
          <w:bCs/>
          <w:kern w:val="3"/>
          <w:sz w:val="22"/>
          <w:szCs w:val="22"/>
          <w:lang w:eastAsia="zh-CN" w:bidi="hi-IN"/>
        </w:rPr>
        <w:t>,</w:t>
      </w:r>
      <w:r w:rsidRPr="00D57263">
        <w:rPr>
          <w:rFonts w:ascii="Century Gothic" w:eastAsia="SimSun" w:hAnsi="Century Gothic" w:cs="Calibri"/>
          <w:bCs/>
          <w:kern w:val="3"/>
          <w:sz w:val="22"/>
          <w:szCs w:val="22"/>
          <w:lang w:eastAsia="zh-CN" w:bidi="hi-IN"/>
        </w:rPr>
        <w:t xml:space="preserve"> </w:t>
      </w:r>
    </w:p>
    <w:p w14:paraId="4688C698" w14:textId="77777777" w:rsidR="00B75439" w:rsidRPr="00D57263" w:rsidRDefault="00B75439" w:rsidP="00B75439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08378A6A" w14:textId="77777777" w:rsidR="00B75439" w:rsidRPr="00D57263" w:rsidRDefault="00B75439" w:rsidP="007A170F">
      <w:pPr>
        <w:widowControl w:val="0"/>
        <w:numPr>
          <w:ilvl w:val="0"/>
          <w:numId w:val="57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55C5CC23" w14:textId="77777777" w:rsidR="00B75439" w:rsidRPr="00D57263" w:rsidRDefault="00B75439" w:rsidP="00741EA1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20354D6F" w14:textId="3D8D9909" w:rsidR="00B75439" w:rsidRPr="00D57263" w:rsidRDefault="00B75439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zrealizuje następujące usługi</w:t>
      </w:r>
      <w:r w:rsidR="00741EA1"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</w:t>
      </w:r>
    </w:p>
    <w:p w14:paraId="37E85253" w14:textId="7E842E64" w:rsidR="00B75439" w:rsidRPr="00D57263" w:rsidRDefault="00B75439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2FF49F33" w14:textId="77777777" w:rsidR="00741EA1" w:rsidRPr="00D57263" w:rsidRDefault="00741EA1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66AAFA10" w14:textId="77777777" w:rsidR="00B75439" w:rsidRPr="00D57263" w:rsidRDefault="00B75439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5E73E3FD" w14:textId="77777777" w:rsidR="00741EA1" w:rsidRPr="00D57263" w:rsidRDefault="00741EA1" w:rsidP="007A170F">
      <w:pPr>
        <w:widowControl w:val="0"/>
        <w:numPr>
          <w:ilvl w:val="0"/>
          <w:numId w:val="57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1EFE3C53" w14:textId="77777777" w:rsidR="00741EA1" w:rsidRPr="00D57263" w:rsidRDefault="00741EA1" w:rsidP="00741EA1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1A5D06B5" w14:textId="77777777" w:rsidR="00741EA1" w:rsidRPr="00D57263" w:rsidRDefault="00741EA1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7DD71D53" w14:textId="77777777" w:rsidR="00741EA1" w:rsidRPr="00D57263" w:rsidRDefault="00741EA1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46D99199" w14:textId="77777777" w:rsidR="00B75439" w:rsidRPr="00D57263" w:rsidRDefault="00B75439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23B3867B" w14:textId="77777777" w:rsidR="00B75439" w:rsidRPr="00D57263" w:rsidRDefault="00B75439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54283D6C" w14:textId="77777777" w:rsidR="00741EA1" w:rsidRPr="00D57263" w:rsidRDefault="00741EA1" w:rsidP="007A170F">
      <w:pPr>
        <w:widowControl w:val="0"/>
        <w:numPr>
          <w:ilvl w:val="0"/>
          <w:numId w:val="57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26C93838" w14:textId="77777777" w:rsidR="00741EA1" w:rsidRPr="00D57263" w:rsidRDefault="00741EA1" w:rsidP="00741EA1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107E89F9" w14:textId="77777777" w:rsidR="00741EA1" w:rsidRPr="00D57263" w:rsidRDefault="00741EA1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617FCFD3" w14:textId="77777777" w:rsidR="00741EA1" w:rsidRPr="00D57263" w:rsidRDefault="00741EA1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69AB0970" w14:textId="77777777" w:rsidR="00B75439" w:rsidRPr="00D57263" w:rsidRDefault="00B75439" w:rsidP="00741EA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61960C04" w14:textId="77777777" w:rsidR="00B75439" w:rsidRPr="00D57263" w:rsidRDefault="00B75439" w:rsidP="00B75439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5457D8BB" w14:textId="77777777" w:rsidR="00B75439" w:rsidRPr="00D57263" w:rsidRDefault="00B75439" w:rsidP="00B75439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</w:pPr>
      <w:r w:rsidRPr="00D57263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>…………………………………. dnia ………………….</w:t>
      </w:r>
      <w:r w:rsidRPr="00D57263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D57263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D57263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D57263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D57263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</w:p>
    <w:p w14:paraId="4922719F" w14:textId="77777777" w:rsidR="00B75439" w:rsidRPr="00D57263" w:rsidRDefault="00B75439" w:rsidP="00B75439">
      <w:pPr>
        <w:suppressAutoHyphens/>
        <w:autoSpaceDN w:val="0"/>
        <w:spacing w:after="0" w:line="120" w:lineRule="atLeast"/>
        <w:ind w:left="6372"/>
        <w:jc w:val="center"/>
        <w:textAlignment w:val="baseline"/>
        <w:rPr>
          <w:rFonts w:ascii="Century Gothic" w:eastAsia="SimSun" w:hAnsi="Century Gothic" w:cs="Mangal"/>
          <w:kern w:val="3"/>
          <w:sz w:val="16"/>
          <w:szCs w:val="16"/>
          <w:lang w:eastAsia="zh-CN" w:bidi="hi-IN"/>
        </w:rPr>
      </w:pPr>
      <w:r w:rsidRPr="00D57263">
        <w:rPr>
          <w:rFonts w:ascii="Century Gothic" w:eastAsia="SimSun" w:hAnsi="Century Gothic" w:cs="Mangal"/>
          <w:kern w:val="3"/>
          <w:sz w:val="16"/>
          <w:szCs w:val="16"/>
          <w:lang w:eastAsia="zh-CN" w:bidi="hi-IN"/>
        </w:rPr>
        <w:t>podpis lub podpisy osoby lub osób upoważnionych do reprezentowania  wykonawców wspólnie ubiegających się o zamówienie wykonawcy</w:t>
      </w:r>
    </w:p>
    <w:p w14:paraId="496DCBFC" w14:textId="77777777" w:rsidR="00B75439" w:rsidRPr="00D57263" w:rsidRDefault="00B75439" w:rsidP="00B75439">
      <w:pPr>
        <w:suppressAutoHyphens/>
        <w:autoSpaceDN w:val="0"/>
        <w:spacing w:after="0" w:line="120" w:lineRule="atLeast"/>
        <w:ind w:left="6372"/>
        <w:jc w:val="center"/>
        <w:textAlignment w:val="baseline"/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</w:pPr>
      <w:r w:rsidRPr="00D57263"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  <w:t>(w wymaganej formie  podpisu elektronicznego)</w:t>
      </w:r>
      <w:r w:rsidRPr="00D57263"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  <w:t xml:space="preserve">                                                                                 </w:t>
      </w:r>
    </w:p>
    <w:p w14:paraId="050DFCAC" w14:textId="12CA71CE" w:rsidR="00B75439" w:rsidRDefault="00B75439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7B7CBA5C" w14:textId="77777777" w:rsidR="00EA517F" w:rsidRPr="00D57263" w:rsidRDefault="00EA517F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7FC3C7E6" w14:textId="3E74995B" w:rsidR="00884D56" w:rsidRDefault="00884D56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1A2C0995" w14:textId="37111D45" w:rsidR="004E0EC1" w:rsidRDefault="004E0EC1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63E85211" w14:textId="77777777" w:rsidR="00731ACD" w:rsidRDefault="00731ACD" w:rsidP="00970CE0">
      <w:pPr>
        <w:jc w:val="right"/>
        <w:rPr>
          <w:rFonts w:ascii="Century Gothic" w:hAnsi="Century Gothic"/>
          <w:i/>
          <w:sz w:val="22"/>
          <w:szCs w:val="22"/>
        </w:rPr>
      </w:pPr>
    </w:p>
    <w:p w14:paraId="614DC67D" w14:textId="77777777" w:rsidR="00731ACD" w:rsidRDefault="00731ACD" w:rsidP="00970CE0">
      <w:pPr>
        <w:jc w:val="right"/>
        <w:rPr>
          <w:rFonts w:ascii="Century Gothic" w:hAnsi="Century Gothic"/>
          <w:i/>
          <w:sz w:val="22"/>
          <w:szCs w:val="22"/>
        </w:rPr>
      </w:pPr>
    </w:p>
    <w:p w14:paraId="6E3F9B7F" w14:textId="62A14E82" w:rsidR="00970CE0" w:rsidRPr="00D124FE" w:rsidRDefault="00970CE0" w:rsidP="00970CE0">
      <w:pPr>
        <w:jc w:val="right"/>
        <w:rPr>
          <w:rFonts w:ascii="Century Gothic" w:hAnsi="Century Gothic"/>
          <w:i/>
          <w:sz w:val="22"/>
          <w:szCs w:val="22"/>
        </w:rPr>
      </w:pPr>
      <w:r w:rsidRPr="00D124FE">
        <w:rPr>
          <w:rFonts w:ascii="Century Gothic" w:hAnsi="Century Gothic"/>
          <w:i/>
          <w:sz w:val="22"/>
          <w:szCs w:val="22"/>
        </w:rPr>
        <w:lastRenderedPageBreak/>
        <w:t xml:space="preserve">Załącznik nr </w:t>
      </w:r>
      <w:r>
        <w:rPr>
          <w:rFonts w:ascii="Century Gothic" w:hAnsi="Century Gothic"/>
          <w:i/>
          <w:sz w:val="22"/>
          <w:szCs w:val="22"/>
        </w:rPr>
        <w:t>3</w:t>
      </w:r>
      <w:r w:rsidRPr="00D124FE">
        <w:rPr>
          <w:rFonts w:ascii="Century Gothic" w:hAnsi="Century Gothic"/>
          <w:i/>
          <w:sz w:val="22"/>
          <w:szCs w:val="22"/>
        </w:rPr>
        <w:t xml:space="preserve"> do oferty - wzór</w:t>
      </w:r>
    </w:p>
    <w:p w14:paraId="269C9EC9" w14:textId="527297C7" w:rsidR="00970CE0" w:rsidRDefault="00970CE0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1135A123" w14:textId="3465E37A" w:rsidR="00970CE0" w:rsidRDefault="00970CE0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4C7DAABD" w14:textId="77777777" w:rsidR="00970CE0" w:rsidRPr="000E19F3" w:rsidRDefault="00970CE0" w:rsidP="00970CE0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BoldMT"/>
          <w:b/>
          <w:bCs/>
          <w:lang w:eastAsia="en-US"/>
        </w:rPr>
      </w:pPr>
      <w:r w:rsidRPr="000E19F3">
        <w:rPr>
          <w:rFonts w:ascii="Century Gothic" w:eastAsiaTheme="minorHAnsi" w:hAnsi="Century Gothic" w:cs="TimesNewRomanPS-BoldMT"/>
          <w:b/>
          <w:bCs/>
          <w:lang w:eastAsia="en-US"/>
        </w:rPr>
        <w:t>Wykonawca:</w:t>
      </w:r>
    </w:p>
    <w:p w14:paraId="0C0BE7D6" w14:textId="77777777" w:rsidR="00970CE0" w:rsidRPr="000E19F3" w:rsidRDefault="00970CE0" w:rsidP="00970CE0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3FC9A1AF" w14:textId="77777777" w:rsidR="00970CE0" w:rsidRPr="000E19F3" w:rsidRDefault="00970CE0" w:rsidP="00970CE0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KRS/CEiDG)</w:t>
      </w:r>
    </w:p>
    <w:p w14:paraId="354C7F1B" w14:textId="77777777" w:rsidR="00970CE0" w:rsidRPr="000E19F3" w:rsidRDefault="00970CE0" w:rsidP="00970CE0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52B5020E" w14:textId="77777777" w:rsidR="00970CE0" w:rsidRPr="000E19F3" w:rsidRDefault="00970CE0" w:rsidP="00970CE0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051CA55C" w14:textId="77777777" w:rsidR="00970CE0" w:rsidRPr="000E19F3" w:rsidRDefault="00970CE0" w:rsidP="00970CE0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37007ED5" w14:textId="77777777" w:rsidR="00970CE0" w:rsidRPr="000E19F3" w:rsidRDefault="00970CE0" w:rsidP="00970CE0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</w:p>
    <w:p w14:paraId="290E8500" w14:textId="77777777" w:rsidR="00970CE0" w:rsidRDefault="00970CE0" w:rsidP="00970CE0">
      <w:pPr>
        <w:pStyle w:val="Akapitzlist"/>
        <w:ind w:left="426"/>
        <w:jc w:val="both"/>
        <w:rPr>
          <w:rFonts w:ascii="Century Gothic" w:hAnsi="Century Gothic" w:cs="Arial"/>
          <w:i/>
          <w:sz w:val="18"/>
          <w:szCs w:val="18"/>
        </w:rPr>
      </w:pPr>
    </w:p>
    <w:p w14:paraId="2D111FC0" w14:textId="77777777" w:rsidR="00970CE0" w:rsidRDefault="00970CE0" w:rsidP="00970CE0">
      <w:pPr>
        <w:pStyle w:val="Akapitzlist"/>
        <w:ind w:left="426"/>
        <w:jc w:val="both"/>
        <w:rPr>
          <w:rFonts w:ascii="Century Gothic" w:hAnsi="Century Gothic" w:cs="Arial"/>
          <w:i/>
          <w:sz w:val="18"/>
          <w:szCs w:val="18"/>
        </w:rPr>
      </w:pPr>
    </w:p>
    <w:p w14:paraId="04FBDEEC" w14:textId="77777777" w:rsidR="00970CE0" w:rsidRPr="001148FE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  <w:r w:rsidRPr="001148FE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Oświadczenie o niepodleganiu wykluczeniu na podstawie art. 7</w:t>
      </w:r>
    </w:p>
    <w:p w14:paraId="4DA3B2DD" w14:textId="77777777" w:rsidR="00970CE0" w:rsidRPr="001148FE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  <w:r w:rsidRPr="001148FE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ustawy z dnia 13 kwietnia 2022 r. o szczególnych rozwiązaniach w zakresie</w:t>
      </w:r>
    </w:p>
    <w:p w14:paraId="1C11ABCB" w14:textId="77777777" w:rsidR="00970CE0" w:rsidRPr="001148FE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  <w:r w:rsidRPr="001148FE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przeciwdziałania wspieraniu agresji na Ukrainę oraz służących ochronie</w:t>
      </w:r>
    </w:p>
    <w:p w14:paraId="6CF8469D" w14:textId="632DD366" w:rsidR="00970CE0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  <w:r w:rsidRPr="001148FE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 xml:space="preserve">bezpieczeństwa narodowego (Dz. U. </w:t>
      </w:r>
      <w:r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z 202</w:t>
      </w:r>
      <w:r w:rsidR="00A93F31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5</w:t>
      </w:r>
      <w:r w:rsidRPr="001148FE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 xml:space="preserve"> poz.</w:t>
      </w:r>
      <w:r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 xml:space="preserve"> 5</w:t>
      </w:r>
      <w:r w:rsidR="00A93F31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14</w:t>
      </w:r>
      <w:r w:rsidRPr="001148FE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)</w:t>
      </w:r>
    </w:p>
    <w:p w14:paraId="0BB9D3E6" w14:textId="77777777" w:rsidR="00970CE0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  <w:r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oraz</w:t>
      </w:r>
    </w:p>
    <w:p w14:paraId="7302D087" w14:textId="77777777" w:rsidR="00970CE0" w:rsidRPr="001148FE" w:rsidRDefault="00970CE0" w:rsidP="00970CE0">
      <w:pPr>
        <w:pStyle w:val="Default"/>
        <w:jc w:val="center"/>
        <w:rPr>
          <w:rFonts w:ascii="Century Gothic" w:hAnsi="Century Gothic"/>
          <w:sz w:val="22"/>
          <w:szCs w:val="22"/>
          <w:u w:val="single"/>
        </w:rPr>
      </w:pPr>
      <w:r w:rsidRPr="001148FE">
        <w:rPr>
          <w:rFonts w:ascii="Century Gothic" w:hAnsi="Century Gothic"/>
          <w:b/>
          <w:bCs/>
          <w:sz w:val="22"/>
          <w:szCs w:val="22"/>
          <w:u w:val="single"/>
        </w:rPr>
        <w:t xml:space="preserve">Oświadczenie </w:t>
      </w:r>
      <w:r w:rsidRPr="001148FE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na potwierdzenie braku podstaw wykluczenia </w:t>
      </w:r>
      <w:r w:rsidRPr="001148FE">
        <w:rPr>
          <w:rFonts w:ascii="Century Gothic" w:hAnsi="Century Gothic"/>
          <w:b/>
          <w:bCs/>
          <w:sz w:val="22"/>
          <w:szCs w:val="22"/>
          <w:u w:val="single"/>
        </w:rPr>
        <w:t xml:space="preserve">na podstawie art. 5 k rozporządzenia 833/2014 z dnia 31 lipca 2014 r. dotyczącego środków ograniczających w związku z działaniami Rosji destabilizującymi sytuację na Ukrainie (Dz. Urz. UE nr L 229 z 31.7.2014, str. 1), </w:t>
      </w:r>
      <w:r>
        <w:rPr>
          <w:rFonts w:ascii="Century Gothic" w:hAnsi="Century Gothic"/>
          <w:b/>
          <w:bCs/>
          <w:sz w:val="22"/>
          <w:szCs w:val="22"/>
          <w:u w:val="single"/>
        </w:rPr>
        <w:t xml:space="preserve">w brzmieniu nadanym rozporządzeniem </w:t>
      </w:r>
      <w:r w:rsidRPr="001148FE">
        <w:rPr>
          <w:rFonts w:ascii="Century Gothic" w:hAnsi="Century Gothic"/>
          <w:b/>
          <w:bCs/>
          <w:sz w:val="22"/>
          <w:szCs w:val="22"/>
          <w:u w:val="single"/>
        </w:rPr>
        <w:t>2022/576</w:t>
      </w:r>
      <w:r>
        <w:rPr>
          <w:rFonts w:ascii="Century Gothic" w:hAnsi="Century Gothic"/>
          <w:b/>
          <w:bCs/>
          <w:sz w:val="22"/>
          <w:szCs w:val="22"/>
          <w:u w:val="single"/>
        </w:rPr>
        <w:t xml:space="preserve"> i 2022/879</w:t>
      </w:r>
    </w:p>
    <w:p w14:paraId="4E06D12A" w14:textId="77777777" w:rsidR="00970CE0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</w:p>
    <w:p w14:paraId="7693177D" w14:textId="77777777" w:rsidR="00970CE0" w:rsidRPr="001148FE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</w:p>
    <w:p w14:paraId="03F91172" w14:textId="77777777" w:rsidR="00970CE0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</w:pPr>
    </w:p>
    <w:p w14:paraId="051EFFC9" w14:textId="77777777" w:rsidR="00970CE0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</w:pPr>
      <w:r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  <w:t>Oświadczenie Wykonawcy</w:t>
      </w:r>
    </w:p>
    <w:p w14:paraId="11476C6F" w14:textId="77777777" w:rsidR="00970CE0" w:rsidRPr="001148FE" w:rsidRDefault="00970CE0" w:rsidP="00970CE0">
      <w:pPr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  <w:sz w:val="22"/>
          <w:szCs w:val="22"/>
          <w:lang w:eastAsia="en-US"/>
        </w:rPr>
      </w:pPr>
      <w:r w:rsidRPr="001148FE">
        <w:rPr>
          <w:rFonts w:ascii="Century Gothic" w:eastAsia="CenturyGothic" w:hAnsi="Century Gothic" w:cs="CenturyGothic"/>
          <w:sz w:val="18"/>
          <w:szCs w:val="18"/>
          <w:lang w:eastAsia="en-US"/>
        </w:rPr>
        <w:t>W przypadku Wykonawców wspólnie ubiegających się o udzielenie zamówienia każdy składa niniejszą informację</w:t>
      </w: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>.</w:t>
      </w:r>
    </w:p>
    <w:p w14:paraId="7C178A74" w14:textId="77777777" w:rsidR="00970CE0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ahoma-Bold"/>
          <w:b/>
          <w:bCs/>
          <w:sz w:val="22"/>
          <w:szCs w:val="22"/>
          <w:lang w:eastAsia="en-US"/>
        </w:rPr>
      </w:pPr>
    </w:p>
    <w:p w14:paraId="2E2783D2" w14:textId="77777777" w:rsidR="00970CE0" w:rsidRPr="001148FE" w:rsidRDefault="00970CE0" w:rsidP="00970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ahoma-Bold"/>
          <w:b/>
          <w:bCs/>
          <w:sz w:val="22"/>
          <w:szCs w:val="22"/>
          <w:lang w:eastAsia="en-US"/>
        </w:rPr>
      </w:pPr>
    </w:p>
    <w:p w14:paraId="3CF8D68C" w14:textId="4A76411E" w:rsidR="00970CE0" w:rsidRPr="001148FE" w:rsidRDefault="00970CE0" w:rsidP="00970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sz w:val="22"/>
          <w:szCs w:val="22"/>
          <w:lang w:eastAsia="en-US"/>
        </w:rPr>
      </w:pP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>Składając dokumenty w postępowaniu o zamówienie publiczne prowadzonym w</w:t>
      </w:r>
      <w:r>
        <w:rPr>
          <w:rFonts w:ascii="Century Gothic" w:eastAsia="CenturyGothic" w:hAnsi="Century Gothic" w:cs="CenturyGothic"/>
          <w:sz w:val="22"/>
          <w:szCs w:val="22"/>
          <w:lang w:eastAsia="en-US"/>
        </w:rPr>
        <w:t xml:space="preserve"> </w:t>
      </w: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>trybie w trybie przetargu nieograniczonego na podstawie art. 132 ustawy z dnia 11</w:t>
      </w:r>
      <w:r>
        <w:rPr>
          <w:rFonts w:ascii="Century Gothic" w:eastAsia="CenturyGothic" w:hAnsi="Century Gothic" w:cs="CenturyGothic"/>
          <w:sz w:val="22"/>
          <w:szCs w:val="22"/>
          <w:lang w:eastAsia="en-US"/>
        </w:rPr>
        <w:t xml:space="preserve"> </w:t>
      </w: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>września 2019 r. - Prawo zamówień publicznych (</w:t>
      </w:r>
      <w:r>
        <w:rPr>
          <w:rFonts w:ascii="Century Gothic" w:eastAsia="CenturyGothic" w:hAnsi="Century Gothic" w:cs="CenturyGothic"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>),</w:t>
      </w:r>
      <w:r>
        <w:rPr>
          <w:rFonts w:ascii="Century Gothic" w:eastAsia="CenturyGothic" w:hAnsi="Century Gothic" w:cs="CenturyGothic"/>
          <w:sz w:val="22"/>
          <w:szCs w:val="22"/>
          <w:lang w:eastAsia="en-US"/>
        </w:rPr>
        <w:t xml:space="preserve"> </w:t>
      </w: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 xml:space="preserve">(zwanej dalej Ustawą) na </w:t>
      </w:r>
      <w:r w:rsidRPr="001148FE"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  <w:t>usługę asysty i wsparcia technicznego Oracle</w:t>
      </w: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>, działając w</w:t>
      </w:r>
      <w:r>
        <w:rPr>
          <w:rFonts w:ascii="Century Gothic" w:eastAsia="CenturyGothic" w:hAnsi="Century Gothic" w:cs="CenturyGothic"/>
          <w:sz w:val="22"/>
          <w:szCs w:val="22"/>
          <w:lang w:eastAsia="en-US"/>
        </w:rPr>
        <w:t xml:space="preserve"> </w:t>
      </w: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>imieniu (nazwa, adres)</w:t>
      </w:r>
    </w:p>
    <w:p w14:paraId="314B88BC" w14:textId="77777777" w:rsidR="00970CE0" w:rsidRPr="001148FE" w:rsidRDefault="00970CE0" w:rsidP="00970CE0">
      <w:pPr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  <w:sz w:val="22"/>
          <w:szCs w:val="22"/>
          <w:lang w:eastAsia="en-US"/>
        </w:rPr>
      </w:pP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>………………………………………………………………………………………………..</w:t>
      </w:r>
    </w:p>
    <w:p w14:paraId="39C95FE6" w14:textId="77777777" w:rsidR="00970CE0" w:rsidRPr="001148FE" w:rsidRDefault="00970CE0" w:rsidP="00970CE0">
      <w:pPr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  <w:sz w:val="22"/>
          <w:szCs w:val="22"/>
          <w:lang w:eastAsia="en-US"/>
        </w:rPr>
      </w:pP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>………………………………………………………………………………………………..</w:t>
      </w:r>
    </w:p>
    <w:p w14:paraId="7D70DEF5" w14:textId="77777777" w:rsidR="00970CE0" w:rsidRPr="001148FE" w:rsidRDefault="00970CE0" w:rsidP="00970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sz w:val="22"/>
          <w:szCs w:val="22"/>
          <w:lang w:eastAsia="en-US"/>
        </w:rPr>
      </w:pPr>
      <w:r w:rsidRPr="001148FE">
        <w:rPr>
          <w:rFonts w:ascii="Century Gothic" w:eastAsia="CenturyGothic" w:hAnsi="Century Gothic" w:cs="CenturyGothic"/>
          <w:sz w:val="22"/>
          <w:szCs w:val="22"/>
          <w:lang w:eastAsia="en-US"/>
        </w:rPr>
        <w:t xml:space="preserve">Oświadczam, iż nie podlegam wykluczeniu na podstawie art. 7 ustawy z dnia 13 kwietnia 2022 r. o szczególnych rozwiązaniach w zakresie przeciwdziałania wspieraniu agresji na Ukrainę oraz służących ochronie bezpieczeństwa narodowego </w:t>
      </w:r>
      <w:r w:rsidRPr="001148FE">
        <w:rPr>
          <w:rFonts w:ascii="Century Gothic" w:eastAsiaTheme="minorHAnsi" w:hAnsi="Century Gothic" w:cs="TimesNewRomanPSMT"/>
          <w:sz w:val="22"/>
          <w:szCs w:val="22"/>
          <w:lang w:eastAsia="en-US"/>
        </w:rPr>
        <w:t>oraz nie zachodzą wobec mnie podstawy wykluczenia z</w:t>
      </w:r>
      <w:r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Pr="001148FE">
        <w:rPr>
          <w:rFonts w:ascii="Century Gothic" w:eastAsiaTheme="minorHAnsi" w:hAnsi="Century Gothic" w:cs="TimesNewRomanPSMT"/>
          <w:sz w:val="22"/>
          <w:szCs w:val="22"/>
          <w:lang w:eastAsia="en-US"/>
        </w:rPr>
        <w:t>postępowania na podstawie art. 5k rozporządzenia 833/2014 w brzmieniu nadanym rozporządzeniem</w:t>
      </w:r>
      <w:r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Pr="001148FE">
        <w:rPr>
          <w:rFonts w:ascii="Century Gothic" w:eastAsiaTheme="minorHAnsi" w:hAnsi="Century Gothic" w:cs="TimesNewRomanPSMT"/>
          <w:sz w:val="22"/>
          <w:szCs w:val="22"/>
          <w:lang w:eastAsia="en-US"/>
        </w:rPr>
        <w:t>2022/576 i 2022/879.</w:t>
      </w:r>
    </w:p>
    <w:p w14:paraId="6E264620" w14:textId="77777777" w:rsidR="00970CE0" w:rsidRDefault="00970CE0" w:rsidP="00970CE0">
      <w:pPr>
        <w:pStyle w:val="Akapitzlist"/>
        <w:ind w:left="426"/>
        <w:jc w:val="both"/>
        <w:rPr>
          <w:rFonts w:ascii="Century Gothic" w:eastAsia="CenturyGothic" w:hAnsi="Century Gothic" w:cs="CenturyGothic"/>
          <w:sz w:val="22"/>
          <w:szCs w:val="22"/>
          <w:lang w:eastAsia="en-US"/>
        </w:rPr>
      </w:pPr>
    </w:p>
    <w:p w14:paraId="4D5D33D5" w14:textId="77777777" w:rsidR="00970CE0" w:rsidRPr="00D124FE" w:rsidRDefault="00970CE0" w:rsidP="00970CE0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D124FE">
        <w:rPr>
          <w:rFonts w:ascii="Century Gothic" w:hAnsi="Century Gothic"/>
          <w:sz w:val="16"/>
          <w:szCs w:val="16"/>
        </w:rPr>
        <w:t xml:space="preserve">...............................,    .......................... </w:t>
      </w:r>
    </w:p>
    <w:p w14:paraId="0B9A561D" w14:textId="77777777" w:rsidR="00970CE0" w:rsidRPr="00D124FE" w:rsidRDefault="00970CE0" w:rsidP="00970CE0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D124FE">
        <w:rPr>
          <w:rFonts w:ascii="Century Gothic" w:hAnsi="Century Gothic"/>
          <w:sz w:val="16"/>
          <w:szCs w:val="16"/>
        </w:rPr>
        <w:t xml:space="preserve">    (miejscowość)     (Data: RRRR-MM-DD</w:t>
      </w:r>
    </w:p>
    <w:p w14:paraId="3AE640F2" w14:textId="77777777" w:rsidR="00970CE0" w:rsidRDefault="00970CE0" w:rsidP="00970CE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eastAsiaTheme="minorHAnsi" w:hAnsi="TimesNewRomanPS-ItalicMT" w:cs="TimesNewRomanPS-ItalicMT"/>
          <w:i/>
          <w:iCs/>
          <w:sz w:val="18"/>
          <w:szCs w:val="18"/>
          <w:lang w:eastAsia="en-US"/>
        </w:rPr>
      </w:pPr>
    </w:p>
    <w:p w14:paraId="2E565669" w14:textId="77777777" w:rsidR="00970CE0" w:rsidRDefault="00970CE0" w:rsidP="00970CE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eastAsiaTheme="minorHAnsi" w:hAnsi="TimesNewRomanPS-ItalicMT" w:cs="TimesNewRomanPS-ItalicMT"/>
          <w:i/>
          <w:iCs/>
          <w:sz w:val="18"/>
          <w:szCs w:val="18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18"/>
          <w:szCs w:val="18"/>
          <w:lang w:eastAsia="en-US"/>
        </w:rPr>
        <w:t>podpis(y) osoby/osób upoważnionej (ych) do reprezentowania Wykonawcy</w:t>
      </w:r>
    </w:p>
    <w:p w14:paraId="413DD376" w14:textId="77777777" w:rsidR="00970CE0" w:rsidRDefault="00970CE0" w:rsidP="00970CE0">
      <w:pPr>
        <w:pStyle w:val="Akapitzlist"/>
        <w:ind w:left="426"/>
        <w:jc w:val="right"/>
        <w:rPr>
          <w:rFonts w:ascii="Century Gothic" w:eastAsia="CenturyGothic" w:hAnsi="Century Gothic" w:cs="CenturyGothic"/>
          <w:sz w:val="22"/>
          <w:szCs w:val="22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sz w:val="18"/>
          <w:szCs w:val="18"/>
          <w:lang w:eastAsia="en-US"/>
        </w:rPr>
        <w:t>(dokument powinien być podpisany elektronicznie)</w:t>
      </w:r>
    </w:p>
    <w:p w14:paraId="7BE61D1F" w14:textId="77777777" w:rsidR="00970CE0" w:rsidRPr="001148FE" w:rsidRDefault="00970CE0" w:rsidP="00970CE0">
      <w:pPr>
        <w:pStyle w:val="Akapitzlist"/>
        <w:ind w:left="426"/>
        <w:jc w:val="both"/>
        <w:rPr>
          <w:rFonts w:ascii="Century Gothic" w:eastAsia="CenturyGothic" w:hAnsi="Century Gothic" w:cs="CenturyGothic"/>
          <w:sz w:val="22"/>
          <w:szCs w:val="22"/>
          <w:lang w:eastAsia="en-US"/>
        </w:rPr>
      </w:pPr>
    </w:p>
    <w:p w14:paraId="45F82480" w14:textId="77777777" w:rsidR="00970CE0" w:rsidRDefault="00970CE0" w:rsidP="00970CE0">
      <w:pPr>
        <w:pStyle w:val="Akapitzlist"/>
        <w:ind w:left="426"/>
        <w:jc w:val="both"/>
        <w:rPr>
          <w:rFonts w:ascii="Century Gothic" w:eastAsia="CenturyGothic" w:hAnsi="Century Gothic" w:cs="CenturyGothic"/>
          <w:sz w:val="22"/>
          <w:szCs w:val="22"/>
          <w:lang w:eastAsia="en-US"/>
        </w:rPr>
      </w:pPr>
    </w:p>
    <w:p w14:paraId="43D4993C" w14:textId="4F0651AC" w:rsidR="00970CE0" w:rsidRDefault="00970CE0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42DCD954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BoldMT"/>
          <w:b/>
          <w:bCs/>
          <w:lang w:eastAsia="en-US"/>
        </w:rPr>
      </w:pPr>
      <w:r>
        <w:rPr>
          <w:rFonts w:ascii="Century Gothic" w:eastAsiaTheme="minorHAnsi" w:hAnsi="Century Gothic" w:cs="TimesNewRomanPS-BoldMT"/>
          <w:b/>
          <w:bCs/>
          <w:lang w:eastAsia="en-US"/>
        </w:rPr>
        <w:lastRenderedPageBreak/>
        <w:t>Podmiot udostępniający zasoby</w:t>
      </w:r>
      <w:r w:rsidRPr="000E19F3">
        <w:rPr>
          <w:rFonts w:ascii="Century Gothic" w:eastAsiaTheme="minorHAnsi" w:hAnsi="Century Gothic" w:cs="TimesNewRomanPS-BoldMT"/>
          <w:b/>
          <w:bCs/>
          <w:lang w:eastAsia="en-US"/>
        </w:rPr>
        <w:t>:</w:t>
      </w:r>
    </w:p>
    <w:p w14:paraId="2D8A39AB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2AD319E8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KRS/CEiDG)</w:t>
      </w:r>
    </w:p>
    <w:p w14:paraId="7F95A960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2B8FCEBF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46FB4D6D" w14:textId="77777777" w:rsidR="00A7727A" w:rsidRPr="000E19F3" w:rsidRDefault="00A7727A" w:rsidP="00A7727A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31D638D9" w14:textId="77777777" w:rsidR="00A7727A" w:rsidRDefault="00A7727A" w:rsidP="00A7727A">
      <w:pPr>
        <w:pStyle w:val="Akapitzlist"/>
        <w:ind w:left="426"/>
        <w:jc w:val="both"/>
        <w:rPr>
          <w:rFonts w:ascii="Century Gothic" w:eastAsia="CenturyGothic" w:hAnsi="Century Gothic" w:cs="CenturyGothic"/>
          <w:sz w:val="22"/>
          <w:szCs w:val="22"/>
          <w:lang w:eastAsia="en-US"/>
        </w:rPr>
      </w:pPr>
    </w:p>
    <w:p w14:paraId="024FA60B" w14:textId="77777777" w:rsidR="00A7727A" w:rsidRDefault="00A7727A" w:rsidP="00A7727A">
      <w:pPr>
        <w:pStyle w:val="Akapitzlist"/>
        <w:ind w:left="426"/>
        <w:jc w:val="both"/>
        <w:rPr>
          <w:rFonts w:ascii="Century Gothic" w:eastAsia="CenturyGothic" w:hAnsi="Century Gothic" w:cs="CenturyGothic"/>
          <w:sz w:val="22"/>
          <w:szCs w:val="22"/>
          <w:lang w:eastAsia="en-US"/>
        </w:rPr>
      </w:pPr>
    </w:p>
    <w:p w14:paraId="44A192DE" w14:textId="77777777" w:rsidR="00A7727A" w:rsidRDefault="00A7727A" w:rsidP="00A7727A">
      <w:pPr>
        <w:pStyle w:val="Akapitzlist"/>
        <w:ind w:left="426"/>
        <w:jc w:val="both"/>
        <w:rPr>
          <w:rFonts w:ascii="Century Gothic" w:eastAsia="CenturyGothic" w:hAnsi="Century Gothic" w:cs="CenturyGothic"/>
          <w:sz w:val="22"/>
          <w:szCs w:val="22"/>
          <w:lang w:eastAsia="en-US"/>
        </w:rPr>
      </w:pPr>
    </w:p>
    <w:p w14:paraId="058C2233" w14:textId="77777777" w:rsidR="00A7727A" w:rsidRPr="000E19F3" w:rsidRDefault="00A7727A" w:rsidP="00A7727A">
      <w:pPr>
        <w:pStyle w:val="Akapitzlist"/>
        <w:ind w:left="426"/>
        <w:jc w:val="both"/>
        <w:rPr>
          <w:rFonts w:ascii="Century Gothic" w:eastAsia="CenturyGothic" w:hAnsi="Century Gothic" w:cs="CenturyGothic"/>
          <w:sz w:val="22"/>
          <w:szCs w:val="22"/>
          <w:lang w:eastAsia="en-US"/>
        </w:rPr>
      </w:pPr>
    </w:p>
    <w:p w14:paraId="6C08B6F2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  <w:r w:rsidRPr="000E19F3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Oświadczenie o niepodleganiu wykluczeniu na podstawie art. 7</w:t>
      </w:r>
    </w:p>
    <w:p w14:paraId="255F5980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  <w:r w:rsidRPr="000E19F3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ustawy z dnia 13 kwietnia 2022 r. o szczególnych rozwiązaniach w zakresie</w:t>
      </w:r>
    </w:p>
    <w:p w14:paraId="55F95971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  <w:r w:rsidRPr="000E19F3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przeciwdziałania wspieraniu agresji na Ukrainę oraz służących ochronie</w:t>
      </w:r>
    </w:p>
    <w:p w14:paraId="59E92B00" w14:textId="744F54C8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  <w:r w:rsidRPr="000E19F3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bezpieczeństwa narodowego (</w:t>
      </w:r>
      <w:r w:rsidRPr="001148FE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 xml:space="preserve">Dz. U. </w:t>
      </w:r>
      <w:r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z 202</w:t>
      </w:r>
      <w:r w:rsidR="00A93F31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5</w:t>
      </w:r>
      <w:r w:rsidRPr="001148FE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 xml:space="preserve"> poz. </w:t>
      </w:r>
      <w:r w:rsidR="00A93F31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514</w:t>
      </w:r>
      <w:r w:rsidRPr="000E19F3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)</w:t>
      </w:r>
    </w:p>
    <w:p w14:paraId="61238EDE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  <w:r w:rsidRPr="000E19F3"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  <w:t>oraz</w:t>
      </w:r>
    </w:p>
    <w:p w14:paraId="2C2CBBC2" w14:textId="77777777" w:rsidR="00A7727A" w:rsidRPr="000E19F3" w:rsidRDefault="00A7727A" w:rsidP="00A7727A">
      <w:pPr>
        <w:pStyle w:val="Default"/>
        <w:jc w:val="center"/>
        <w:rPr>
          <w:rFonts w:ascii="Century Gothic" w:hAnsi="Century Gothic"/>
          <w:sz w:val="22"/>
          <w:szCs w:val="22"/>
          <w:u w:val="single"/>
        </w:rPr>
      </w:pPr>
      <w:r w:rsidRPr="000E19F3">
        <w:rPr>
          <w:rFonts w:ascii="Century Gothic" w:hAnsi="Century Gothic"/>
          <w:b/>
          <w:bCs/>
          <w:sz w:val="22"/>
          <w:szCs w:val="22"/>
          <w:u w:val="single"/>
        </w:rPr>
        <w:t xml:space="preserve">Oświadczenie </w:t>
      </w:r>
      <w:r w:rsidRPr="000E19F3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na potwierdzenie braku podstaw wykluczenia </w:t>
      </w:r>
      <w:r w:rsidRPr="000E19F3">
        <w:rPr>
          <w:rFonts w:ascii="Century Gothic" w:hAnsi="Century Gothic"/>
          <w:b/>
          <w:bCs/>
          <w:sz w:val="22"/>
          <w:szCs w:val="22"/>
          <w:u w:val="single"/>
        </w:rPr>
        <w:t>na podstawie art. 5 k rozporządzenia 833/2014 z dnia 31 lipca 2014 r. dotyczącego środków ograniczających w związku z działaniami Rosji destabilizującymi sytuację na Ukrainie (Dz. Urz. UE nr L 229 z 31.7.2014, str. 1), w brzmieniu nadanym rozporządzeniem 2022/576 i 2022/879</w:t>
      </w:r>
    </w:p>
    <w:p w14:paraId="4B2BC489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u w:val="single"/>
          <w:lang w:eastAsia="en-US"/>
        </w:rPr>
      </w:pPr>
    </w:p>
    <w:p w14:paraId="691FAB69" w14:textId="77777777" w:rsidR="00A7727A" w:rsidRPr="000E19F3" w:rsidRDefault="00A7727A" w:rsidP="00A7727A">
      <w:pPr>
        <w:pStyle w:val="Akapitzlist"/>
        <w:ind w:left="426"/>
        <w:jc w:val="both"/>
        <w:rPr>
          <w:rFonts w:ascii="Century Gothic" w:eastAsia="CenturyGothic" w:hAnsi="Century Gothic" w:cs="CenturyGothic"/>
          <w:sz w:val="22"/>
          <w:szCs w:val="22"/>
          <w:lang w:eastAsia="en-US"/>
        </w:rPr>
      </w:pPr>
    </w:p>
    <w:p w14:paraId="7EFFCDB5" w14:textId="77777777" w:rsidR="00A7727A" w:rsidRDefault="00A7727A" w:rsidP="00A772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</w:pPr>
      <w:r w:rsidRPr="000E19F3"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  <w:t xml:space="preserve">Oświadczenie podmiotu, na którego zasoby powołuje się Wykonawca </w:t>
      </w:r>
    </w:p>
    <w:p w14:paraId="36838E8B" w14:textId="57F5E09E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</w:pPr>
      <w:r w:rsidRPr="000E19F3">
        <w:rPr>
          <w:rFonts w:ascii="Century Gothic" w:eastAsia="CenturyGothic" w:hAnsi="Century Gothic" w:cs="CenturyGothic"/>
          <w:sz w:val="22"/>
          <w:szCs w:val="22"/>
          <w:lang w:eastAsia="en-US"/>
        </w:rPr>
        <w:t>w postępowaniu o zamówienie publiczne prowadzonym w trybie w trybie przetargu nieograniczonego na podstawie art. 132 ustawy z dnia 11 września 2019 r. - Prawo zamówień publicznych (</w:t>
      </w:r>
      <w:r>
        <w:rPr>
          <w:rFonts w:ascii="Century Gothic" w:eastAsia="CenturyGothic" w:hAnsi="Century Gothic" w:cs="CenturyGothic"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Pr="000E19F3">
        <w:rPr>
          <w:rFonts w:ascii="Century Gothic" w:eastAsia="CenturyGothic" w:hAnsi="Century Gothic" w:cs="CenturyGothic"/>
          <w:sz w:val="22"/>
          <w:szCs w:val="22"/>
          <w:lang w:eastAsia="en-US"/>
        </w:rPr>
        <w:t xml:space="preserve">), (zwanej dalej Ustawą) na </w:t>
      </w:r>
      <w:r w:rsidRPr="000E19F3"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  <w:t>usługę asysty i wsparcia technicznego Oracle</w:t>
      </w:r>
    </w:p>
    <w:p w14:paraId="700032A6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</w:pPr>
    </w:p>
    <w:p w14:paraId="52A4076F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ahoma-Bold"/>
          <w:b/>
          <w:bCs/>
          <w:sz w:val="22"/>
          <w:szCs w:val="22"/>
          <w:lang w:eastAsia="en-US"/>
        </w:rPr>
      </w:pPr>
    </w:p>
    <w:p w14:paraId="79BE1459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  <w:r w:rsidRPr="000E19F3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Oświadczam, że jako podmiot/y, na którego/ych zasoby powołuje się </w:t>
      </w:r>
      <w:r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w tym postępowaniu </w:t>
      </w:r>
      <w:r w:rsidRPr="000E19F3">
        <w:rPr>
          <w:rFonts w:ascii="Century Gothic" w:eastAsiaTheme="minorHAnsi" w:hAnsi="Century Gothic" w:cs="TimesNewRomanPSMT"/>
          <w:sz w:val="22"/>
          <w:szCs w:val="22"/>
          <w:lang w:eastAsia="en-US"/>
        </w:rPr>
        <w:t>Wykonawca</w:t>
      </w:r>
      <w:r>
        <w:rPr>
          <w:rFonts w:ascii="Century Gothic" w:eastAsiaTheme="minorHAnsi" w:hAnsi="Century Gothic" w:cs="TimesNewRomanPSMT"/>
          <w:sz w:val="22"/>
          <w:szCs w:val="22"/>
          <w:lang w:eastAsia="en-US"/>
        </w:rPr>
        <w:t>:</w:t>
      </w:r>
      <w:r w:rsidRPr="000E19F3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</w:p>
    <w:p w14:paraId="0C1F912C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lang w:eastAsia="en-US"/>
        </w:rPr>
      </w:pPr>
    </w:p>
    <w:p w14:paraId="3210FBC2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lang w:eastAsia="en-US"/>
        </w:rPr>
      </w:pPr>
      <w:r w:rsidRPr="000E19F3">
        <w:rPr>
          <w:rFonts w:ascii="Century Gothic" w:eastAsiaTheme="minorHAnsi" w:hAnsi="Century Gothic" w:cs="TimesNewRomanPSMT"/>
          <w:lang w:eastAsia="en-US"/>
        </w:rPr>
        <w:t>……………………………………………………………………………………………….. ………………………………………………………………………………………………..</w:t>
      </w:r>
    </w:p>
    <w:p w14:paraId="509712D9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lang w:eastAsia="en-US"/>
        </w:rPr>
      </w:pPr>
      <w:r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</w:t>
      </w:r>
      <w:r w:rsidRPr="000E19F3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podać pełną nazwę/firmę, adres, a także w zależności od podmiotu na którego zasoby powołuje się Wykonawca: NIP/PESEL, KRS/CEiDG)</w:t>
      </w:r>
      <w:r w:rsidRPr="000E19F3">
        <w:rPr>
          <w:rFonts w:ascii="Century Gothic" w:eastAsiaTheme="minorHAnsi" w:hAnsi="Century Gothic" w:cs="TimesNewRomanPSMT"/>
          <w:lang w:eastAsia="en-US"/>
        </w:rPr>
        <w:t xml:space="preserve"> </w:t>
      </w:r>
    </w:p>
    <w:p w14:paraId="4EBAF2B6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lang w:eastAsia="en-US"/>
        </w:rPr>
      </w:pPr>
    </w:p>
    <w:p w14:paraId="74FE0ED3" w14:textId="77777777" w:rsidR="00A7727A" w:rsidRDefault="00A7727A" w:rsidP="00A772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  <w:r w:rsidRPr="000E19F3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brak jest w stosunku do mnie/nas podstaw do wykluczenia na podstawie art. 7 ust. 1 ustawy </w:t>
      </w:r>
      <w:r w:rsidRPr="000E19F3">
        <w:rPr>
          <w:rFonts w:ascii="Century Gothic" w:eastAsiaTheme="minorHAnsi" w:hAnsi="Century Gothic" w:cs="TimesNewRomanPS-BoldMT"/>
          <w:bCs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0E19F3">
        <w:rPr>
          <w:rFonts w:ascii="Century Gothic" w:eastAsiaTheme="minorHAnsi" w:hAnsi="Century Gothic" w:cs="TimesNewRomanPSMT"/>
          <w:sz w:val="22"/>
          <w:szCs w:val="22"/>
          <w:lang w:eastAsia="en-US"/>
        </w:rPr>
        <w:t>oraz nie zachodzą wobec mnie/nas podstawy wykluczenia z postępowania na podstawie art. 5k rozporządzenia 833/2014 w brzmieniu nadanym rozporządzeniem 2022/576 i 2022/879.</w:t>
      </w:r>
    </w:p>
    <w:p w14:paraId="518BA545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</w:p>
    <w:p w14:paraId="75502234" w14:textId="77777777" w:rsidR="00A7727A" w:rsidRPr="00D124FE" w:rsidRDefault="00A7727A" w:rsidP="00A7727A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D124FE">
        <w:rPr>
          <w:rFonts w:ascii="Century Gothic" w:hAnsi="Century Gothic"/>
          <w:sz w:val="16"/>
          <w:szCs w:val="16"/>
        </w:rPr>
        <w:t xml:space="preserve">...............................,    .......................... </w:t>
      </w:r>
    </w:p>
    <w:p w14:paraId="1E3D1270" w14:textId="77777777" w:rsidR="00A7727A" w:rsidRPr="00D124FE" w:rsidRDefault="00A7727A" w:rsidP="00A7727A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D124FE">
        <w:rPr>
          <w:rFonts w:ascii="Century Gothic" w:hAnsi="Century Gothic"/>
          <w:sz w:val="16"/>
          <w:szCs w:val="16"/>
        </w:rPr>
        <w:t xml:space="preserve">    (miejscowość)     (Data: RRRR-MM-DD</w:t>
      </w:r>
    </w:p>
    <w:p w14:paraId="27F91BBF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</w:p>
    <w:p w14:paraId="1AAA25B0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</w:p>
    <w:p w14:paraId="0C74865D" w14:textId="77777777" w:rsidR="00A7727A" w:rsidRPr="000E19F3" w:rsidRDefault="00A7727A" w:rsidP="00A7727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podpis(y) osoby/osób upoważnionej (ych) do reprezentowania podmiotu/ów</w:t>
      </w:r>
    </w:p>
    <w:p w14:paraId="6D5364D1" w14:textId="77777777" w:rsidR="00A7727A" w:rsidRDefault="00A7727A" w:rsidP="00A7727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na zasoby, którego/ych powołuje się Wykonawca (dokument powinien być podpisany elektronicznie)</w:t>
      </w:r>
    </w:p>
    <w:p w14:paraId="77D9D9FD" w14:textId="60E5EC2C" w:rsidR="00A7727A" w:rsidRDefault="00A7727A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18801247" w14:textId="77777777" w:rsidR="00571221" w:rsidRPr="00D124FE" w:rsidRDefault="00571221" w:rsidP="0034393F">
      <w:pPr>
        <w:spacing w:after="120" w:line="25" w:lineRule="atLeast"/>
        <w:ind w:left="2832"/>
        <w:rPr>
          <w:rFonts w:ascii="Century Gothic" w:hAnsi="Century Gothic"/>
          <w:sz w:val="22"/>
          <w:szCs w:val="22"/>
        </w:rPr>
      </w:pPr>
    </w:p>
    <w:p w14:paraId="07FF6B23" w14:textId="1B9BE326" w:rsidR="00E67BD6" w:rsidRPr="00D124FE" w:rsidRDefault="00E67BD6" w:rsidP="004314BA">
      <w:pPr>
        <w:pStyle w:val="Nkons2"/>
        <w:numPr>
          <w:ilvl w:val="0"/>
          <w:numId w:val="0"/>
        </w:numPr>
        <w:ind w:left="1418"/>
        <w:jc w:val="right"/>
        <w:rPr>
          <w:rFonts w:ascii="Century Gothic" w:hAnsi="Century Gothic"/>
          <w:sz w:val="22"/>
          <w:szCs w:val="22"/>
        </w:rPr>
      </w:pPr>
      <w:bookmarkStart w:id="6" w:name="_Toc225413891"/>
      <w:r w:rsidRPr="00D124FE">
        <w:rPr>
          <w:rFonts w:ascii="Century Gothic" w:hAnsi="Century Gothic"/>
          <w:sz w:val="22"/>
          <w:szCs w:val="22"/>
        </w:rPr>
        <w:lastRenderedPageBreak/>
        <w:t xml:space="preserve">Załącznik nr 3 do </w:t>
      </w:r>
      <w:r w:rsidR="00812FDB" w:rsidRPr="00D124FE">
        <w:rPr>
          <w:rFonts w:ascii="Century Gothic" w:hAnsi="Century Gothic"/>
          <w:sz w:val="22"/>
          <w:szCs w:val="22"/>
        </w:rPr>
        <w:t>SWZ</w:t>
      </w:r>
      <w:r w:rsidRPr="00D124FE">
        <w:rPr>
          <w:rFonts w:ascii="Century Gothic" w:hAnsi="Century Gothic"/>
          <w:sz w:val="22"/>
          <w:szCs w:val="22"/>
        </w:rPr>
        <w:t xml:space="preserve"> </w:t>
      </w:r>
      <w:r w:rsidR="004314BA" w:rsidRPr="00D124FE">
        <w:rPr>
          <w:rFonts w:ascii="Century Gothic" w:hAnsi="Century Gothic"/>
          <w:sz w:val="22"/>
          <w:szCs w:val="22"/>
        </w:rPr>
        <w:t>–</w:t>
      </w:r>
      <w:r w:rsidRPr="00D124FE">
        <w:rPr>
          <w:rFonts w:ascii="Century Gothic" w:hAnsi="Century Gothic"/>
          <w:sz w:val="22"/>
          <w:szCs w:val="22"/>
        </w:rPr>
        <w:t xml:space="preserve"> </w:t>
      </w:r>
      <w:r w:rsidR="001C012F" w:rsidRPr="00D124FE">
        <w:rPr>
          <w:rFonts w:ascii="Century Gothic" w:hAnsi="Century Gothic"/>
          <w:sz w:val="22"/>
          <w:szCs w:val="22"/>
        </w:rPr>
        <w:t>W</w:t>
      </w:r>
      <w:r w:rsidRPr="00D124FE">
        <w:rPr>
          <w:rFonts w:ascii="Century Gothic" w:hAnsi="Century Gothic"/>
          <w:sz w:val="22"/>
          <w:szCs w:val="22"/>
        </w:rPr>
        <w:t>zór</w:t>
      </w:r>
      <w:r w:rsidR="004314BA" w:rsidRPr="00D124FE">
        <w:rPr>
          <w:rFonts w:ascii="Century Gothic" w:hAnsi="Century Gothic"/>
          <w:sz w:val="22"/>
          <w:szCs w:val="22"/>
        </w:rPr>
        <w:t xml:space="preserve"> wykazu </w:t>
      </w:r>
      <w:r w:rsidR="00681EE7">
        <w:rPr>
          <w:rFonts w:ascii="Century Gothic" w:hAnsi="Century Gothic"/>
          <w:sz w:val="22"/>
          <w:szCs w:val="22"/>
        </w:rPr>
        <w:t>usług</w:t>
      </w:r>
      <w:bookmarkEnd w:id="6"/>
    </w:p>
    <w:p w14:paraId="6CBDD9F4" w14:textId="77777777" w:rsidR="00E67BD6" w:rsidRPr="00D124FE" w:rsidRDefault="00E67BD6" w:rsidP="00E67BD6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</w:p>
    <w:p w14:paraId="4A5F6757" w14:textId="77777777" w:rsidR="00E67BD6" w:rsidRPr="00D124FE" w:rsidRDefault="00E67BD6" w:rsidP="00E67BD6">
      <w:pPr>
        <w:spacing w:after="120" w:line="25" w:lineRule="atLeast"/>
        <w:rPr>
          <w:rFonts w:ascii="Century Gothic" w:hAnsi="Century Gothic"/>
          <w:i/>
          <w:sz w:val="22"/>
          <w:szCs w:val="22"/>
        </w:rPr>
      </w:pPr>
      <w:r w:rsidRPr="00D124FE">
        <w:rPr>
          <w:rFonts w:ascii="Century Gothic" w:hAnsi="Century Gothic"/>
          <w:i/>
          <w:sz w:val="22"/>
          <w:szCs w:val="22"/>
        </w:rPr>
        <w:t xml:space="preserve">(nazwa i adres Wykonawcy) </w:t>
      </w:r>
    </w:p>
    <w:p w14:paraId="490C5EA1" w14:textId="77777777" w:rsidR="00E67BD6" w:rsidRPr="00D124FE" w:rsidRDefault="00E67BD6" w:rsidP="00E67BD6">
      <w:pPr>
        <w:spacing w:after="120" w:line="25" w:lineRule="atLeast"/>
        <w:rPr>
          <w:rFonts w:ascii="Century Gothic" w:hAnsi="Century Gothic"/>
          <w:i/>
          <w:sz w:val="22"/>
          <w:szCs w:val="22"/>
        </w:rPr>
      </w:pPr>
    </w:p>
    <w:p w14:paraId="7A972126" w14:textId="0D75B6EB" w:rsidR="00E67BD6" w:rsidRPr="00D124FE" w:rsidRDefault="00E67BD6" w:rsidP="00E67BD6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D124FE">
        <w:rPr>
          <w:rFonts w:ascii="Century Gothic" w:hAnsi="Century Gothic"/>
          <w:b/>
          <w:sz w:val="22"/>
          <w:szCs w:val="22"/>
        </w:rPr>
        <w:t xml:space="preserve">Wykaz wykonanych </w:t>
      </w:r>
      <w:r w:rsidR="00681EE7">
        <w:rPr>
          <w:rFonts w:ascii="Century Gothic" w:hAnsi="Century Gothic"/>
          <w:b/>
          <w:sz w:val="22"/>
          <w:szCs w:val="22"/>
        </w:rPr>
        <w:t>usług</w:t>
      </w:r>
    </w:p>
    <w:p w14:paraId="12DFA6C5" w14:textId="187EB715" w:rsidR="00E67BD6" w:rsidRPr="00D124FE" w:rsidRDefault="00E67BD6" w:rsidP="00E67BD6">
      <w:pPr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D124FE">
        <w:rPr>
          <w:rFonts w:ascii="Century Gothic" w:hAnsi="Century Gothic"/>
          <w:sz w:val="22"/>
          <w:szCs w:val="22"/>
        </w:rPr>
        <w:t xml:space="preserve">w trybie </w:t>
      </w:r>
      <w:r w:rsidR="00AA49D1">
        <w:rPr>
          <w:rFonts w:ascii="Century Gothic" w:hAnsi="Century Gothic"/>
          <w:sz w:val="22"/>
          <w:szCs w:val="22"/>
        </w:rPr>
        <w:t>przetargu nieograniczonego na postawie art. 132</w:t>
      </w:r>
      <w:r w:rsidR="00EC5E98" w:rsidRPr="00D124FE">
        <w:rPr>
          <w:rFonts w:ascii="Century Gothic" w:hAnsi="Century Gothic"/>
          <w:sz w:val="22"/>
          <w:szCs w:val="22"/>
        </w:rPr>
        <w:t xml:space="preserve"> ustawy z dnia </w:t>
      </w:r>
      <w:r w:rsidR="00EC5E98" w:rsidRPr="00D124FE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7B2A00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="00EC5E98" w:rsidRPr="00D124FE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D124FE">
        <w:rPr>
          <w:rFonts w:ascii="Century Gothic" w:hAnsi="Century Gothic"/>
          <w:sz w:val="22"/>
          <w:szCs w:val="22"/>
        </w:rPr>
        <w:t xml:space="preserve"> na</w:t>
      </w:r>
      <w:r w:rsidR="00EC5E98" w:rsidRPr="00D124FE">
        <w:rPr>
          <w:rFonts w:ascii="Century Gothic" w:hAnsi="Century Gothic"/>
          <w:b/>
          <w:sz w:val="22"/>
          <w:szCs w:val="22"/>
        </w:rPr>
        <w:t xml:space="preserve"> </w:t>
      </w:r>
      <w:r w:rsidR="00681EE7">
        <w:rPr>
          <w:rFonts w:ascii="Century Gothic" w:hAnsi="Century Gothic"/>
          <w:b/>
          <w:sz w:val="22"/>
          <w:szCs w:val="22"/>
          <w:lang w:val="x-none" w:eastAsia="x-none"/>
        </w:rPr>
        <w:t>usług</w:t>
      </w:r>
      <w:r w:rsidR="00681EE7">
        <w:rPr>
          <w:rFonts w:ascii="Century Gothic" w:hAnsi="Century Gothic"/>
          <w:b/>
          <w:sz w:val="22"/>
          <w:szCs w:val="22"/>
          <w:lang w:eastAsia="x-none"/>
        </w:rPr>
        <w:t>ę</w:t>
      </w:r>
      <w:r w:rsidR="00681EE7" w:rsidRPr="007F46B5">
        <w:rPr>
          <w:rFonts w:ascii="Century Gothic" w:hAnsi="Century Gothic"/>
          <w:b/>
          <w:sz w:val="22"/>
          <w:szCs w:val="22"/>
          <w:lang w:val="x-none" w:eastAsia="x-none"/>
        </w:rPr>
        <w:t xml:space="preserve"> asysty i wsparcia technicznego Oracle</w:t>
      </w:r>
      <w:r w:rsidR="00EC5E98" w:rsidRPr="00D124FE">
        <w:rPr>
          <w:rFonts w:ascii="Century Gothic" w:hAnsi="Century Gothic"/>
          <w:sz w:val="22"/>
          <w:szCs w:val="22"/>
        </w:rPr>
        <w:t>,</w:t>
      </w:r>
      <w:r w:rsidRPr="00D124FE">
        <w:rPr>
          <w:rFonts w:ascii="Century Gothic" w:hAnsi="Century Gothic"/>
          <w:sz w:val="22"/>
          <w:szCs w:val="22"/>
        </w:rPr>
        <w:t xml:space="preserve"> przedkładamy wykaz </w:t>
      </w:r>
      <w:r w:rsidRPr="004A0D6B">
        <w:rPr>
          <w:rFonts w:ascii="Century Gothic" w:hAnsi="Century Gothic"/>
          <w:sz w:val="22"/>
          <w:szCs w:val="22"/>
        </w:rPr>
        <w:t xml:space="preserve">wykonanych </w:t>
      </w:r>
      <w:r w:rsidR="005D7F85" w:rsidRPr="004A0D6B">
        <w:rPr>
          <w:rFonts w:ascii="Century Gothic" w:hAnsi="Century Gothic"/>
          <w:sz w:val="22"/>
          <w:szCs w:val="22"/>
        </w:rPr>
        <w:t>zamówień</w:t>
      </w:r>
      <w:r w:rsidRPr="004A0D6B">
        <w:rPr>
          <w:rFonts w:ascii="Century Gothic" w:hAnsi="Century Gothic"/>
          <w:sz w:val="22"/>
          <w:szCs w:val="22"/>
        </w:rPr>
        <w:t xml:space="preserve"> określonych w Rozdziale 4, pkt. </w:t>
      </w:r>
      <w:r w:rsidR="00C7736D" w:rsidRPr="004A0D6B">
        <w:rPr>
          <w:rFonts w:ascii="Century Gothic" w:hAnsi="Century Gothic"/>
          <w:sz w:val="22"/>
          <w:szCs w:val="22"/>
        </w:rPr>
        <w:t xml:space="preserve">1.4.1. </w:t>
      </w:r>
      <w:r w:rsidR="004A0D6B" w:rsidRPr="004A0D6B">
        <w:rPr>
          <w:rFonts w:ascii="Century Gothic" w:hAnsi="Century Gothic"/>
          <w:sz w:val="22"/>
          <w:szCs w:val="22"/>
        </w:rPr>
        <w:t xml:space="preserve"> </w:t>
      </w:r>
      <w:r w:rsidR="00812FDB" w:rsidRPr="004A0D6B">
        <w:rPr>
          <w:rFonts w:ascii="Century Gothic" w:hAnsi="Century Gothic"/>
          <w:sz w:val="22"/>
          <w:szCs w:val="22"/>
        </w:rPr>
        <w:t>SWZ</w:t>
      </w:r>
      <w:r w:rsidRPr="004A0D6B">
        <w:rPr>
          <w:rFonts w:ascii="Century Gothic" w:hAnsi="Century Gothic"/>
          <w:sz w:val="22"/>
          <w:szCs w:val="22"/>
        </w:rPr>
        <w:t xml:space="preserve"> w okresie ostatnich </w:t>
      </w:r>
      <w:r w:rsidRPr="00D124FE">
        <w:rPr>
          <w:rFonts w:ascii="Century Gothic" w:hAnsi="Century Gothic"/>
          <w:sz w:val="22"/>
          <w:szCs w:val="22"/>
        </w:rPr>
        <w:t xml:space="preserve">trzech lat przed upływem terminu składania ofert, a jeżeli okres prowadzenia działalności jest krótszy – w tym okresie, o wartości nie mniejszych niż określone w </w:t>
      </w:r>
      <w:r w:rsidR="00812FDB" w:rsidRPr="00D124FE">
        <w:rPr>
          <w:rFonts w:ascii="Century Gothic" w:hAnsi="Century Gothic"/>
          <w:sz w:val="22"/>
          <w:szCs w:val="22"/>
        </w:rPr>
        <w:t>SWZ</w:t>
      </w:r>
      <w:r w:rsidRPr="00D124FE">
        <w:rPr>
          <w:rFonts w:ascii="Century Gothic" w:hAnsi="Century Gothic"/>
          <w:sz w:val="22"/>
          <w:szCs w:val="22"/>
        </w:rPr>
        <w:t xml:space="preserve"> z podaniem wartości, przedmiotu, dat wykonania i odbiorców:</w:t>
      </w:r>
    </w:p>
    <w:tbl>
      <w:tblPr>
        <w:tblW w:w="921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2552"/>
        <w:gridCol w:w="2409"/>
        <w:gridCol w:w="1985"/>
      </w:tblGrid>
      <w:tr w:rsidR="00E67BD6" w:rsidRPr="00D124FE" w14:paraId="2B62715C" w14:textId="77777777" w:rsidTr="00FF75FB">
        <w:trPr>
          <w:trHeight w:val="1200"/>
        </w:trPr>
        <w:tc>
          <w:tcPr>
            <w:tcW w:w="568" w:type="dxa"/>
            <w:vAlign w:val="center"/>
          </w:tcPr>
          <w:p w14:paraId="290D7FB3" w14:textId="77777777" w:rsidR="00E67BD6" w:rsidRPr="00D124FE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124FE">
              <w:rPr>
                <w:rFonts w:ascii="Century Gothic" w:hAnsi="Century Gothic"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05E8CF59" w14:textId="77777777" w:rsidR="00E67BD6" w:rsidRPr="00D124FE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124FE">
              <w:rPr>
                <w:rFonts w:ascii="Century Gothic" w:hAnsi="Century Gothic"/>
                <w:sz w:val="22"/>
                <w:szCs w:val="22"/>
              </w:rPr>
              <w:t>Data realizacji (od – do)</w:t>
            </w:r>
          </w:p>
        </w:tc>
        <w:tc>
          <w:tcPr>
            <w:tcW w:w="2552" w:type="dxa"/>
            <w:vAlign w:val="center"/>
          </w:tcPr>
          <w:p w14:paraId="4F672A3A" w14:textId="6A78EC8B" w:rsidR="00E67BD6" w:rsidRPr="00D124FE" w:rsidRDefault="00E67BD6" w:rsidP="00BC2304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124FE">
              <w:rPr>
                <w:rFonts w:ascii="Century Gothic" w:hAnsi="Century Gothic"/>
                <w:sz w:val="22"/>
                <w:szCs w:val="22"/>
              </w:rPr>
              <w:t xml:space="preserve">Przedmiot realizacji (wyszczególnić </w:t>
            </w:r>
            <w:r w:rsidR="00071257" w:rsidRPr="00D124FE">
              <w:rPr>
                <w:rFonts w:ascii="Century Gothic" w:hAnsi="Century Gothic"/>
                <w:sz w:val="22"/>
                <w:szCs w:val="22"/>
              </w:rPr>
              <w:t xml:space="preserve">oznaczenie, </w:t>
            </w:r>
            <w:r w:rsidRPr="00D124FE">
              <w:rPr>
                <w:rFonts w:ascii="Century Gothic" w:hAnsi="Century Gothic"/>
                <w:sz w:val="22"/>
                <w:szCs w:val="22"/>
              </w:rPr>
              <w:t xml:space="preserve">rodzaj </w:t>
            </w:r>
            <w:r w:rsidR="009A533E" w:rsidRPr="00D124FE">
              <w:rPr>
                <w:rFonts w:ascii="Century Gothic" w:hAnsi="Century Gothic"/>
                <w:sz w:val="22"/>
                <w:szCs w:val="22"/>
              </w:rPr>
              <w:t>usługi</w:t>
            </w:r>
            <w:r w:rsidRPr="00D124FE">
              <w:rPr>
                <w:rFonts w:ascii="Century Gothic" w:hAnsi="Century Gothic"/>
                <w:sz w:val="22"/>
                <w:szCs w:val="22"/>
              </w:rPr>
              <w:t xml:space="preserve">) </w:t>
            </w:r>
          </w:p>
        </w:tc>
        <w:tc>
          <w:tcPr>
            <w:tcW w:w="2409" w:type="dxa"/>
            <w:vAlign w:val="center"/>
          </w:tcPr>
          <w:p w14:paraId="43CBC2F2" w14:textId="5E49383E" w:rsidR="00E67BD6" w:rsidRPr="00D124FE" w:rsidRDefault="00E67BD6" w:rsidP="004F0A7E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124FE">
              <w:rPr>
                <w:rFonts w:ascii="Century Gothic" w:hAnsi="Century Gothic"/>
                <w:sz w:val="22"/>
                <w:szCs w:val="22"/>
              </w:rPr>
              <w:t>Nazwa, adres i te</w:t>
            </w:r>
            <w:r w:rsidR="009A533E" w:rsidRPr="00D124FE">
              <w:rPr>
                <w:rFonts w:ascii="Century Gothic" w:hAnsi="Century Gothic"/>
                <w:sz w:val="22"/>
                <w:szCs w:val="22"/>
              </w:rPr>
              <w:t xml:space="preserve">lefon zamawiającego (odbiorcy </w:t>
            </w:r>
            <w:r w:rsidR="004F0A7E">
              <w:rPr>
                <w:rFonts w:ascii="Century Gothic" w:hAnsi="Century Gothic"/>
                <w:sz w:val="22"/>
                <w:szCs w:val="22"/>
              </w:rPr>
              <w:t>usługi</w:t>
            </w:r>
            <w:r w:rsidRPr="00D124FE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7B028983" w14:textId="77777777" w:rsidR="00E67BD6" w:rsidRPr="00D124FE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124FE">
              <w:rPr>
                <w:rFonts w:ascii="Century Gothic" w:hAnsi="Century Gothic"/>
                <w:sz w:val="22"/>
                <w:szCs w:val="22"/>
              </w:rPr>
              <w:t xml:space="preserve">Wartość zamówienia brutto (zł) </w:t>
            </w:r>
          </w:p>
        </w:tc>
      </w:tr>
      <w:tr w:rsidR="00E67BD6" w:rsidRPr="00D124FE" w14:paraId="46B7E225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7AA3992E" w14:textId="77777777" w:rsidR="00E67BD6" w:rsidRPr="00D124FE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3873D7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C1024F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0824647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CEC065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7BD6" w:rsidRPr="00D124FE" w14:paraId="52B7C1B6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176B7E3C" w14:textId="77777777" w:rsidR="00E67BD6" w:rsidRPr="00D124FE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D680A4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1D9EF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0E2952A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816976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7BD6" w:rsidRPr="00D124FE" w14:paraId="6DF89E61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6E8F480B" w14:textId="77777777" w:rsidR="00E67BD6" w:rsidRPr="00D124FE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CBC18A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CC8234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8ABF224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774FC1C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7BD6" w:rsidRPr="00D124FE" w14:paraId="29FC453E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75E0D1C4" w14:textId="77777777" w:rsidR="00E67BD6" w:rsidRPr="00D124FE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DC4703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99D0CD7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9026A46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B3D4EC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7BD6" w:rsidRPr="00D124FE" w14:paraId="52B01D86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4DF91764" w14:textId="77777777" w:rsidR="00E67BD6" w:rsidRPr="00D124FE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03362F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42A7A0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E259D4F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410C707" w14:textId="77777777" w:rsidR="00E67BD6" w:rsidRPr="00D124FE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969908B" w14:textId="77777777" w:rsidR="00E67BD6" w:rsidRPr="00D124FE" w:rsidRDefault="00E67BD6" w:rsidP="00E67BD6">
      <w:pPr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>Uwaga!</w:t>
      </w:r>
    </w:p>
    <w:p w14:paraId="71DB0FCA" w14:textId="77777777" w:rsidR="00E67BD6" w:rsidRPr="00D124FE" w:rsidRDefault="00E67BD6" w:rsidP="00E67BD6">
      <w:pPr>
        <w:jc w:val="both"/>
        <w:rPr>
          <w:rFonts w:ascii="Century Gothic" w:hAnsi="Century Gothic"/>
          <w:sz w:val="20"/>
          <w:szCs w:val="20"/>
        </w:rPr>
      </w:pPr>
      <w:r w:rsidRPr="00D124FE">
        <w:rPr>
          <w:rFonts w:ascii="Century Gothic" w:hAnsi="Century Gothic"/>
          <w:bCs/>
          <w:sz w:val="20"/>
          <w:szCs w:val="20"/>
        </w:rPr>
        <w:t>Wykonawca zobowiązany jest załączyć do oferty dowody, w tym referencje potwierdzające, że wymie</w:t>
      </w:r>
      <w:r w:rsidRPr="00D124FE">
        <w:rPr>
          <w:rFonts w:ascii="Century Gothic" w:hAnsi="Century Gothic"/>
          <w:sz w:val="20"/>
          <w:szCs w:val="20"/>
        </w:rPr>
        <w:t xml:space="preserve">nione w wykazie </w:t>
      </w:r>
      <w:r w:rsidR="00014344" w:rsidRPr="00D124FE">
        <w:rPr>
          <w:rFonts w:ascii="Century Gothic" w:hAnsi="Century Gothic"/>
          <w:sz w:val="20"/>
          <w:szCs w:val="20"/>
        </w:rPr>
        <w:t>zamówienia</w:t>
      </w:r>
      <w:r w:rsidRPr="00D124FE">
        <w:rPr>
          <w:rFonts w:ascii="Century Gothic" w:hAnsi="Century Gothic"/>
          <w:bCs/>
          <w:sz w:val="20"/>
          <w:szCs w:val="20"/>
        </w:rPr>
        <w:t xml:space="preserve"> </w:t>
      </w:r>
      <w:r w:rsidRPr="00D124FE">
        <w:rPr>
          <w:rFonts w:ascii="Century Gothic" w:hAnsi="Century Gothic"/>
          <w:sz w:val="20"/>
          <w:szCs w:val="20"/>
        </w:rPr>
        <w:t>zostały wykonane należycie lub są wykonywane należycie - wystawione przez podmioty, dla których je wykonano</w:t>
      </w:r>
      <w:r w:rsidR="009A533E" w:rsidRPr="00D124FE">
        <w:rPr>
          <w:rFonts w:ascii="Century Gothic" w:hAnsi="Century Gothic"/>
          <w:sz w:val="20"/>
          <w:szCs w:val="20"/>
        </w:rPr>
        <w:t>.</w:t>
      </w:r>
    </w:p>
    <w:p w14:paraId="7BF9BCC7" w14:textId="77777777" w:rsidR="00E67BD6" w:rsidRPr="00D124FE" w:rsidRDefault="00E67BD6" w:rsidP="00E67BD6">
      <w:pPr>
        <w:rPr>
          <w:rFonts w:ascii="Century Gothic" w:hAnsi="Century Gothic"/>
          <w:sz w:val="20"/>
          <w:szCs w:val="20"/>
        </w:rPr>
      </w:pPr>
    </w:p>
    <w:p w14:paraId="36CC1CFF" w14:textId="77777777" w:rsidR="00E67BD6" w:rsidRPr="00D124FE" w:rsidRDefault="00E67BD6" w:rsidP="00E67BD6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D124FE">
        <w:rPr>
          <w:rFonts w:ascii="Century Gothic" w:hAnsi="Century Gothic"/>
          <w:sz w:val="16"/>
          <w:szCs w:val="16"/>
        </w:rPr>
        <w:t xml:space="preserve">...............................,    .......................... </w:t>
      </w:r>
    </w:p>
    <w:p w14:paraId="4F814278" w14:textId="77777777" w:rsidR="00E67BD6" w:rsidRPr="00D124FE" w:rsidRDefault="00E67BD6" w:rsidP="00E67BD6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D124FE">
        <w:rPr>
          <w:rFonts w:ascii="Century Gothic" w:hAnsi="Century Gothic"/>
          <w:sz w:val="16"/>
          <w:szCs w:val="16"/>
        </w:rPr>
        <w:t xml:space="preserve">    (miejscowość)    (Data: RRRR-MM-DD</w:t>
      </w:r>
    </w:p>
    <w:p w14:paraId="2CDFDBA6" w14:textId="77777777" w:rsidR="00E67BD6" w:rsidRPr="00D124FE" w:rsidRDefault="00E67BD6" w:rsidP="00E67BD6">
      <w:pPr>
        <w:spacing w:after="120" w:line="25" w:lineRule="atLeast"/>
        <w:jc w:val="right"/>
        <w:rPr>
          <w:rFonts w:ascii="Century Gothic" w:hAnsi="Century Gothic"/>
          <w:b/>
          <w:sz w:val="16"/>
          <w:szCs w:val="16"/>
        </w:rPr>
      </w:pPr>
    </w:p>
    <w:p w14:paraId="22FA31EB" w14:textId="77777777" w:rsidR="00E67BD6" w:rsidRPr="00D124FE" w:rsidRDefault="00E67BD6" w:rsidP="00E67BD6">
      <w:pPr>
        <w:spacing w:after="120" w:line="25" w:lineRule="atLeast"/>
        <w:ind w:left="3540"/>
        <w:jc w:val="center"/>
        <w:rPr>
          <w:rFonts w:ascii="Century Gothic" w:hAnsi="Century Gothic"/>
          <w:sz w:val="16"/>
          <w:szCs w:val="16"/>
        </w:rPr>
      </w:pPr>
      <w:r w:rsidRPr="00D124FE">
        <w:rPr>
          <w:rFonts w:ascii="Century Gothic" w:hAnsi="Century Gothic"/>
          <w:sz w:val="16"/>
          <w:szCs w:val="16"/>
        </w:rPr>
        <w:t>……………………………………………………….</w:t>
      </w:r>
    </w:p>
    <w:p w14:paraId="7359CA34" w14:textId="6E3DC49D" w:rsidR="00E67BD6" w:rsidRDefault="00E67BD6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  <w:r w:rsidRPr="00D124FE">
        <w:rPr>
          <w:rFonts w:ascii="Century Gothic" w:hAnsi="Century Gothic"/>
          <w:i/>
          <w:sz w:val="16"/>
          <w:szCs w:val="16"/>
        </w:rPr>
        <w:t>(podpis Wykonawcy)</w:t>
      </w:r>
    </w:p>
    <w:p w14:paraId="52ACB312" w14:textId="1050FF8A" w:rsidR="00741EA1" w:rsidRPr="00D124FE" w:rsidRDefault="00741EA1" w:rsidP="00741EA1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  <w:r w:rsidRPr="00B75439"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  <w:t>(w wymaganej formie  podpisu elektronicznego)</w:t>
      </w:r>
    </w:p>
    <w:p w14:paraId="56AF11D1" w14:textId="77777777" w:rsidR="009A533E" w:rsidRPr="00D124FE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54B728B" w14:textId="77777777" w:rsidR="009A533E" w:rsidRPr="00D124FE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6616DD2E" w14:textId="77777777" w:rsidR="00D901F3" w:rsidRPr="00D124FE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63009A7" w14:textId="77777777" w:rsidR="00D901F3" w:rsidRPr="00D124FE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4BEEFA46" w14:textId="19E56C8B" w:rsidR="00FB66E3" w:rsidRPr="00D124FE" w:rsidRDefault="00FB66E3" w:rsidP="00C10B9D">
      <w:pPr>
        <w:pStyle w:val="Nkons2"/>
        <w:numPr>
          <w:ilvl w:val="0"/>
          <w:numId w:val="0"/>
        </w:numPr>
        <w:ind w:left="1418"/>
        <w:jc w:val="right"/>
        <w:rPr>
          <w:rFonts w:ascii="Century Gothic" w:hAnsi="Century Gothic"/>
          <w:sz w:val="22"/>
          <w:szCs w:val="22"/>
        </w:rPr>
      </w:pPr>
      <w:bookmarkStart w:id="7" w:name="_Toc225413892"/>
      <w:r w:rsidRPr="00D124FE">
        <w:rPr>
          <w:rFonts w:ascii="Century Gothic" w:hAnsi="Century Gothic"/>
          <w:sz w:val="22"/>
          <w:szCs w:val="22"/>
        </w:rPr>
        <w:lastRenderedPageBreak/>
        <w:t xml:space="preserve">Załącznik nr </w:t>
      </w:r>
      <w:r w:rsidR="00E67BD6" w:rsidRPr="00D124FE">
        <w:rPr>
          <w:rFonts w:ascii="Century Gothic" w:hAnsi="Century Gothic"/>
          <w:sz w:val="22"/>
          <w:szCs w:val="22"/>
        </w:rPr>
        <w:t>4</w:t>
      </w:r>
      <w:r w:rsidRPr="00D124FE">
        <w:rPr>
          <w:rFonts w:ascii="Century Gothic" w:hAnsi="Century Gothic"/>
          <w:sz w:val="22"/>
          <w:szCs w:val="22"/>
        </w:rPr>
        <w:t xml:space="preserve">  do </w:t>
      </w:r>
      <w:r w:rsidR="00812FDB" w:rsidRPr="00D124FE">
        <w:rPr>
          <w:rFonts w:ascii="Century Gothic" w:hAnsi="Century Gothic"/>
          <w:sz w:val="22"/>
          <w:szCs w:val="22"/>
        </w:rPr>
        <w:t>SWZ</w:t>
      </w:r>
      <w:r w:rsidRPr="00D124FE">
        <w:rPr>
          <w:rFonts w:ascii="Century Gothic" w:hAnsi="Century Gothic"/>
          <w:sz w:val="22"/>
          <w:szCs w:val="22"/>
        </w:rPr>
        <w:t xml:space="preserve"> </w:t>
      </w:r>
      <w:r w:rsidR="00782349" w:rsidRPr="00D124FE">
        <w:rPr>
          <w:rFonts w:ascii="Century Gothic" w:hAnsi="Century Gothic"/>
          <w:sz w:val="22"/>
          <w:szCs w:val="22"/>
        </w:rPr>
        <w:t xml:space="preserve"> - </w:t>
      </w:r>
      <w:r w:rsidR="00FB3337" w:rsidRPr="00D124FE">
        <w:rPr>
          <w:rFonts w:ascii="Century Gothic" w:hAnsi="Century Gothic"/>
          <w:sz w:val="22"/>
          <w:szCs w:val="22"/>
        </w:rPr>
        <w:t>W</w:t>
      </w:r>
      <w:r w:rsidR="00782349" w:rsidRPr="00D124FE">
        <w:rPr>
          <w:rFonts w:ascii="Century Gothic" w:hAnsi="Century Gothic"/>
          <w:sz w:val="22"/>
          <w:szCs w:val="22"/>
        </w:rPr>
        <w:t>zór</w:t>
      </w:r>
      <w:r w:rsidR="004314BA" w:rsidRPr="00D124FE">
        <w:rPr>
          <w:rFonts w:ascii="Century Gothic" w:hAnsi="Century Gothic"/>
          <w:sz w:val="22"/>
          <w:szCs w:val="22"/>
        </w:rPr>
        <w:t xml:space="preserve"> </w:t>
      </w:r>
      <w:r w:rsidR="00ED59CF" w:rsidRPr="00D124FE">
        <w:rPr>
          <w:rFonts w:ascii="Century Gothic" w:hAnsi="Century Gothic"/>
          <w:sz w:val="22"/>
          <w:szCs w:val="22"/>
        </w:rPr>
        <w:t>oświadczenia w zakresie art. 108 ust. 1 pkt 5 Ustawy</w:t>
      </w:r>
      <w:bookmarkEnd w:id="7"/>
      <w:r w:rsidR="004314BA" w:rsidRPr="00D124FE">
        <w:rPr>
          <w:rFonts w:ascii="Century Gothic" w:hAnsi="Century Gothic"/>
          <w:sz w:val="22"/>
          <w:szCs w:val="22"/>
        </w:rPr>
        <w:t xml:space="preserve"> </w:t>
      </w:r>
    </w:p>
    <w:p w14:paraId="463EAE82" w14:textId="77777777" w:rsidR="00ED59CF" w:rsidRPr="00D124FE" w:rsidRDefault="00ED59CF" w:rsidP="009A533E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</w:p>
    <w:p w14:paraId="3A4BC225" w14:textId="77777777" w:rsidR="00FB66E3" w:rsidRPr="00D124FE" w:rsidRDefault="00FB66E3" w:rsidP="00FB66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763D000" w14:textId="77777777" w:rsidR="009A533E" w:rsidRPr="00D124FE" w:rsidRDefault="009A533E" w:rsidP="00FB66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1B2F3937" w14:textId="136BAAF9" w:rsidR="00FB66E3" w:rsidRPr="00D124FE" w:rsidRDefault="00FB66E3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D124FE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D124FE">
        <w:rPr>
          <w:rFonts w:ascii="Century Gothic" w:hAnsi="Century Gothic"/>
          <w:sz w:val="22"/>
          <w:szCs w:val="22"/>
        </w:rPr>
        <w:t xml:space="preserve">w trybie </w:t>
      </w:r>
      <w:r w:rsidR="003F6839" w:rsidRPr="00D124FE">
        <w:rPr>
          <w:rFonts w:ascii="Century Gothic" w:hAnsi="Century Gothic"/>
          <w:sz w:val="22"/>
          <w:szCs w:val="22"/>
        </w:rPr>
        <w:t xml:space="preserve">w trybie </w:t>
      </w:r>
      <w:r w:rsidR="003F6839">
        <w:rPr>
          <w:rFonts w:ascii="Century Gothic" w:hAnsi="Century Gothic"/>
          <w:sz w:val="22"/>
          <w:szCs w:val="22"/>
        </w:rPr>
        <w:t xml:space="preserve">przetargu nieograniczonego na podstawie </w:t>
      </w:r>
      <w:r w:rsidR="003F6839" w:rsidRPr="00D124FE">
        <w:rPr>
          <w:rFonts w:ascii="Century Gothic" w:hAnsi="Century Gothic"/>
          <w:sz w:val="22"/>
          <w:szCs w:val="22"/>
        </w:rPr>
        <w:t xml:space="preserve">art. </w:t>
      </w:r>
      <w:r w:rsidR="003F6839">
        <w:rPr>
          <w:rFonts w:ascii="Century Gothic" w:hAnsi="Century Gothic"/>
          <w:sz w:val="22"/>
          <w:szCs w:val="22"/>
        </w:rPr>
        <w:t>132</w:t>
      </w:r>
      <w:r w:rsidR="003F6839" w:rsidRPr="00D124FE">
        <w:rPr>
          <w:rFonts w:ascii="Century Gothic" w:hAnsi="Century Gothic"/>
          <w:sz w:val="22"/>
          <w:szCs w:val="22"/>
        </w:rPr>
        <w:t xml:space="preserve"> </w:t>
      </w:r>
      <w:r w:rsidR="00EC5E98" w:rsidRPr="00D124FE">
        <w:rPr>
          <w:rFonts w:ascii="Century Gothic" w:hAnsi="Century Gothic"/>
          <w:sz w:val="22"/>
          <w:szCs w:val="22"/>
        </w:rPr>
        <w:t xml:space="preserve">ustawy z dnia </w:t>
      </w:r>
      <w:r w:rsidR="00EC5E98" w:rsidRPr="00D124FE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7B2A00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="00EC5E98" w:rsidRPr="00D124FE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D124FE">
        <w:rPr>
          <w:rFonts w:ascii="Century Gothic" w:hAnsi="Century Gothic"/>
          <w:sz w:val="22"/>
          <w:szCs w:val="22"/>
        </w:rPr>
        <w:t xml:space="preserve"> na</w:t>
      </w:r>
      <w:r w:rsidR="00EC5E98" w:rsidRPr="00D124FE">
        <w:rPr>
          <w:rFonts w:ascii="Century Gothic" w:hAnsi="Century Gothic"/>
          <w:b/>
          <w:sz w:val="22"/>
          <w:szCs w:val="22"/>
        </w:rPr>
        <w:t xml:space="preserve"> </w:t>
      </w:r>
      <w:r w:rsidR="00681EE7">
        <w:rPr>
          <w:rFonts w:ascii="Century Gothic" w:hAnsi="Century Gothic"/>
          <w:b/>
          <w:sz w:val="22"/>
          <w:szCs w:val="22"/>
          <w:lang w:val="x-none" w:eastAsia="x-none"/>
        </w:rPr>
        <w:t>usług</w:t>
      </w:r>
      <w:r w:rsidR="00681EE7">
        <w:rPr>
          <w:rFonts w:ascii="Century Gothic" w:hAnsi="Century Gothic"/>
          <w:b/>
          <w:sz w:val="22"/>
          <w:szCs w:val="22"/>
          <w:lang w:eastAsia="x-none"/>
        </w:rPr>
        <w:t>ę</w:t>
      </w:r>
      <w:r w:rsidR="00681EE7" w:rsidRPr="007F46B5">
        <w:rPr>
          <w:rFonts w:ascii="Century Gothic" w:hAnsi="Century Gothic"/>
          <w:b/>
          <w:sz w:val="22"/>
          <w:szCs w:val="22"/>
          <w:lang w:val="x-none" w:eastAsia="x-none"/>
        </w:rPr>
        <w:t xml:space="preserve"> asysty i wsparcia technicznego Oracle</w:t>
      </w:r>
      <w:r w:rsidR="00EC5E98" w:rsidRPr="00D124FE">
        <w:rPr>
          <w:rFonts w:ascii="Century Gothic" w:hAnsi="Century Gothic"/>
          <w:sz w:val="22"/>
          <w:szCs w:val="22"/>
        </w:rPr>
        <w:t>,</w:t>
      </w:r>
      <w:r w:rsidR="00E67BD6" w:rsidRPr="00D124FE">
        <w:rPr>
          <w:rFonts w:ascii="Century Gothic" w:hAnsi="Century Gothic"/>
          <w:b/>
          <w:sz w:val="22"/>
          <w:szCs w:val="22"/>
        </w:rPr>
        <w:t xml:space="preserve"> </w:t>
      </w:r>
      <w:r w:rsidR="00E67BD6" w:rsidRPr="00D124FE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7DB2A2B5" w14:textId="77777777" w:rsidR="00E67BD6" w:rsidRPr="00D124FE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4918EEA4" w14:textId="77777777" w:rsidR="00E67BD6" w:rsidRPr="00D124FE" w:rsidRDefault="00E67BD6" w:rsidP="00E67BD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5C87F134" w14:textId="77777777" w:rsidR="00E67BD6" w:rsidRPr="00D124FE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</w:p>
    <w:p w14:paraId="663D39BF" w14:textId="6F51238F" w:rsidR="00E67BD6" w:rsidRPr="00493352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D124FE">
        <w:rPr>
          <w:rFonts w:ascii="Century Gothic" w:hAnsi="Century Gothic" w:cs="Arial"/>
          <w:sz w:val="22"/>
          <w:szCs w:val="22"/>
        </w:rPr>
        <w:t xml:space="preserve">zwanego dalej „Wykonawcą” i będąc należycie upoważnionym do jego reprezentowania, </w:t>
      </w:r>
      <w:r w:rsidR="00ED59CF" w:rsidRPr="00D124FE">
        <w:rPr>
          <w:rFonts w:ascii="Century Gothic" w:hAnsi="Century Gothic" w:cs="Arial"/>
          <w:sz w:val="22"/>
          <w:szCs w:val="22"/>
        </w:rPr>
        <w:t>w celu</w:t>
      </w:r>
      <w:r w:rsidRPr="00D124FE">
        <w:rPr>
          <w:rFonts w:ascii="Century Gothic" w:hAnsi="Century Gothic" w:cs="Arial"/>
          <w:sz w:val="22"/>
          <w:szCs w:val="22"/>
        </w:rPr>
        <w:t xml:space="preserve"> wykazania braku podstaw do wykluczenia na podstawie art. </w:t>
      </w:r>
      <w:r w:rsidR="00ED59CF" w:rsidRPr="00D124FE">
        <w:rPr>
          <w:rFonts w:ascii="Century Gothic" w:hAnsi="Century Gothic" w:cs="Arial"/>
          <w:sz w:val="22"/>
          <w:szCs w:val="22"/>
        </w:rPr>
        <w:t xml:space="preserve">108 </w:t>
      </w:r>
      <w:r w:rsidRPr="00D124FE">
        <w:rPr>
          <w:rFonts w:ascii="Century Gothic" w:hAnsi="Century Gothic" w:cs="Arial"/>
          <w:sz w:val="22"/>
          <w:szCs w:val="22"/>
        </w:rPr>
        <w:t>ust</w:t>
      </w:r>
      <w:r w:rsidR="00ED59CF" w:rsidRPr="00D124FE">
        <w:rPr>
          <w:rFonts w:ascii="Century Gothic" w:hAnsi="Century Gothic" w:cs="Arial"/>
          <w:sz w:val="22"/>
          <w:szCs w:val="22"/>
        </w:rPr>
        <w:t>.</w:t>
      </w:r>
      <w:r w:rsidRPr="00D124FE">
        <w:rPr>
          <w:rFonts w:ascii="Century Gothic" w:hAnsi="Century Gothic" w:cs="Arial"/>
          <w:sz w:val="22"/>
          <w:szCs w:val="22"/>
        </w:rPr>
        <w:t xml:space="preserve"> </w:t>
      </w:r>
      <w:r w:rsidR="00ED59CF" w:rsidRPr="00D124FE">
        <w:rPr>
          <w:rFonts w:ascii="Century Gothic" w:hAnsi="Century Gothic" w:cs="Arial"/>
          <w:sz w:val="22"/>
          <w:szCs w:val="22"/>
        </w:rPr>
        <w:t>5</w:t>
      </w:r>
      <w:r w:rsidRPr="00D124FE">
        <w:rPr>
          <w:rFonts w:ascii="Century Gothic" w:hAnsi="Century Gothic" w:cs="Arial"/>
          <w:sz w:val="22"/>
          <w:szCs w:val="22"/>
        </w:rPr>
        <w:t xml:space="preserve"> </w:t>
      </w:r>
      <w:r w:rsidR="0083612B" w:rsidRPr="00D124FE">
        <w:rPr>
          <w:rFonts w:ascii="Century Gothic" w:hAnsi="Century Gothic"/>
          <w:sz w:val="22"/>
          <w:szCs w:val="22"/>
        </w:rPr>
        <w:t xml:space="preserve">ustawy z dnia </w:t>
      </w:r>
      <w:r w:rsidR="0083612B" w:rsidRPr="00D124FE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7B2A00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="0083612B" w:rsidRPr="00D124FE">
        <w:rPr>
          <w:rFonts w:ascii="Century Gothic" w:eastAsiaTheme="minorHAnsi" w:hAnsi="Century Gothic" w:cs="TimesNewRomanPSMT"/>
          <w:sz w:val="22"/>
          <w:szCs w:val="22"/>
          <w:lang w:eastAsia="en-US"/>
        </w:rPr>
        <w:t>)</w:t>
      </w:r>
      <w:r w:rsidRPr="00D124FE">
        <w:rPr>
          <w:rFonts w:ascii="Century Gothic" w:hAnsi="Century Gothic" w:cs="Arial"/>
          <w:sz w:val="22"/>
          <w:szCs w:val="22"/>
        </w:rPr>
        <w:t xml:space="preserve"> </w:t>
      </w:r>
      <w:r w:rsidR="00ED59CF" w:rsidRPr="00D124FE">
        <w:rPr>
          <w:rFonts w:ascii="Century Gothic" w:hAnsi="Century Gothic" w:cs="Arial"/>
          <w:sz w:val="22"/>
          <w:szCs w:val="22"/>
        </w:rPr>
        <w:t>oświadczam</w:t>
      </w:r>
      <w:r w:rsidR="00395C65" w:rsidRPr="00D124FE">
        <w:rPr>
          <w:rFonts w:ascii="Century Gothic" w:hAnsi="Century Gothic" w:cs="Arial"/>
          <w:sz w:val="22"/>
          <w:szCs w:val="22"/>
        </w:rPr>
        <w:t xml:space="preserve"> (na podstawie </w:t>
      </w:r>
      <w:r w:rsidR="00395C65" w:rsidRPr="00D124FE">
        <w:rPr>
          <w:rFonts w:ascii="Century Gothic" w:hAnsi="Century Gothic"/>
          <w:sz w:val="22"/>
          <w:szCs w:val="22"/>
        </w:rPr>
        <w:t xml:space="preserve">zamieszczonej na stronie </w:t>
      </w:r>
      <w:r w:rsidR="00395C65" w:rsidRPr="00493352">
        <w:rPr>
          <w:rFonts w:ascii="Century Gothic" w:hAnsi="Century Gothic"/>
          <w:sz w:val="22"/>
          <w:szCs w:val="22"/>
        </w:rPr>
        <w:t>internetowej prowadzonego postępowania informacji z otwarcia ofert, o której mowa w art. 222 ust. 5 Ustawy)</w:t>
      </w:r>
      <w:r w:rsidRPr="00493352">
        <w:rPr>
          <w:rFonts w:ascii="Century Gothic" w:hAnsi="Century Gothic" w:cs="Arial"/>
          <w:sz w:val="22"/>
          <w:szCs w:val="22"/>
        </w:rPr>
        <w:t>, że:</w:t>
      </w:r>
    </w:p>
    <w:p w14:paraId="55DD36C4" w14:textId="77777777" w:rsidR="009A533E" w:rsidRPr="00493352" w:rsidRDefault="009A533E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228AEA00" w14:textId="6608A618" w:rsidR="00FB66E3" w:rsidRPr="00493352" w:rsidRDefault="00FB66E3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493352">
        <w:rPr>
          <w:rFonts w:ascii="Century Gothic" w:hAnsi="Century Gothic"/>
          <w:b/>
          <w:bCs/>
          <w:sz w:val="22"/>
          <w:szCs w:val="22"/>
          <w:u w:val="single"/>
        </w:rPr>
        <w:t xml:space="preserve">1 </w:t>
      </w:r>
      <w:r w:rsidR="00E67BD6" w:rsidRPr="00493352">
        <w:rPr>
          <w:rFonts w:ascii="Century Gothic" w:hAnsi="Century Gothic" w:cs="Arial"/>
          <w:b/>
          <w:sz w:val="22"/>
          <w:szCs w:val="22"/>
          <w:u w:val="single"/>
        </w:rPr>
        <w:t xml:space="preserve">należę do </w:t>
      </w:r>
      <w:r w:rsidR="00ED59CF" w:rsidRPr="00493352">
        <w:rPr>
          <w:rFonts w:ascii="Century Gothic" w:hAnsi="Century Gothic" w:cs="Arial"/>
          <w:b/>
          <w:sz w:val="22"/>
          <w:szCs w:val="22"/>
          <w:u w:val="single"/>
        </w:rPr>
        <w:t xml:space="preserve">tej samej </w:t>
      </w:r>
      <w:r w:rsidR="00E67BD6" w:rsidRPr="00493352">
        <w:rPr>
          <w:rFonts w:ascii="Century Gothic" w:hAnsi="Century Gothic" w:cs="Arial"/>
          <w:b/>
          <w:sz w:val="22"/>
          <w:szCs w:val="22"/>
          <w:u w:val="single"/>
        </w:rPr>
        <w:t>grupy kapitałowej</w:t>
      </w:r>
      <w:r w:rsidR="00E67BD6" w:rsidRPr="00493352">
        <w:rPr>
          <w:rFonts w:ascii="Century Gothic" w:hAnsi="Century Gothic" w:cs="Arial"/>
          <w:sz w:val="22"/>
          <w:szCs w:val="22"/>
        </w:rPr>
        <w:t xml:space="preserve"> w rozumieniu ustawy z dnia 16 lutego 2007 o ochronie konkurencji i konsumentów (</w:t>
      </w:r>
      <w:r w:rsidR="00A26BC9" w:rsidRPr="00493352">
        <w:rPr>
          <w:rFonts w:ascii="Century Gothic" w:hAnsi="Century Gothic" w:cstheme="minorHAnsi"/>
          <w:sz w:val="22"/>
          <w:szCs w:val="22"/>
        </w:rPr>
        <w:t>Dz. U. z 202</w:t>
      </w:r>
      <w:r w:rsidR="0022677F">
        <w:rPr>
          <w:rFonts w:ascii="Century Gothic" w:hAnsi="Century Gothic" w:cstheme="minorHAnsi"/>
          <w:sz w:val="22"/>
          <w:szCs w:val="22"/>
        </w:rPr>
        <w:t>5</w:t>
      </w:r>
      <w:r w:rsidR="00A26BC9" w:rsidRPr="00493352">
        <w:rPr>
          <w:rFonts w:ascii="Century Gothic" w:hAnsi="Century Gothic" w:cstheme="minorHAnsi"/>
          <w:sz w:val="22"/>
          <w:szCs w:val="22"/>
        </w:rPr>
        <w:t xml:space="preserve"> r. poz.</w:t>
      </w:r>
      <w:r w:rsidR="0022677F">
        <w:rPr>
          <w:rFonts w:ascii="Century Gothic" w:hAnsi="Century Gothic" w:cstheme="minorHAnsi"/>
          <w:sz w:val="22"/>
          <w:szCs w:val="22"/>
        </w:rPr>
        <w:t>1714</w:t>
      </w:r>
      <w:r w:rsidR="00E67BD6" w:rsidRPr="00493352">
        <w:rPr>
          <w:rFonts w:ascii="Century Gothic" w:hAnsi="Century Gothic" w:cs="Arial"/>
          <w:sz w:val="22"/>
          <w:szCs w:val="22"/>
        </w:rPr>
        <w:t>), wraz z niżej wymienionymi podmiotami, które złożyły ofertę w niniejszym postępowaniu: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5130"/>
        <w:gridCol w:w="2985"/>
      </w:tblGrid>
      <w:tr w:rsidR="00493352" w:rsidRPr="00493352" w14:paraId="4F5B3D84" w14:textId="77777777" w:rsidTr="00FF75FB">
        <w:tc>
          <w:tcPr>
            <w:tcW w:w="817" w:type="dxa"/>
          </w:tcPr>
          <w:p w14:paraId="463FD1F3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93352">
              <w:rPr>
                <w:rFonts w:ascii="Century Gothic" w:hAnsi="Century Gothic"/>
                <w:sz w:val="22"/>
                <w:szCs w:val="22"/>
              </w:rPr>
              <w:t>Lp.</w:t>
            </w:r>
          </w:p>
        </w:tc>
        <w:tc>
          <w:tcPr>
            <w:tcW w:w="5323" w:type="dxa"/>
          </w:tcPr>
          <w:p w14:paraId="196629DA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93352">
              <w:rPr>
                <w:rFonts w:ascii="Century Gothic" w:hAnsi="Century Gothic"/>
                <w:sz w:val="22"/>
                <w:szCs w:val="22"/>
              </w:rPr>
              <w:t>Nazwa podmiotu</w:t>
            </w:r>
          </w:p>
        </w:tc>
        <w:tc>
          <w:tcPr>
            <w:tcW w:w="3071" w:type="dxa"/>
          </w:tcPr>
          <w:p w14:paraId="7F604A1D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493352">
              <w:rPr>
                <w:rFonts w:ascii="Century Gothic" w:hAnsi="Century Gothic"/>
                <w:sz w:val="22"/>
                <w:szCs w:val="22"/>
              </w:rPr>
              <w:t>Adres podmiotu</w:t>
            </w:r>
          </w:p>
          <w:p w14:paraId="2C082409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93352" w:rsidRPr="00493352" w14:paraId="648CD145" w14:textId="77777777" w:rsidTr="00FF75FB">
        <w:tc>
          <w:tcPr>
            <w:tcW w:w="817" w:type="dxa"/>
          </w:tcPr>
          <w:p w14:paraId="7A53DF65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93352">
              <w:rPr>
                <w:rFonts w:ascii="Century Gothic" w:hAnsi="Century Gothic"/>
                <w:sz w:val="22"/>
                <w:szCs w:val="22"/>
              </w:rPr>
              <w:t>1.</w:t>
            </w:r>
          </w:p>
        </w:tc>
        <w:tc>
          <w:tcPr>
            <w:tcW w:w="5323" w:type="dxa"/>
          </w:tcPr>
          <w:p w14:paraId="7EAE1BDA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86F6544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93352" w:rsidRPr="00493352" w14:paraId="1B0EA164" w14:textId="77777777" w:rsidTr="00FF75FB">
        <w:tc>
          <w:tcPr>
            <w:tcW w:w="817" w:type="dxa"/>
          </w:tcPr>
          <w:p w14:paraId="09452FBE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93352">
              <w:rPr>
                <w:rFonts w:ascii="Century Gothic" w:hAnsi="Century Gothic"/>
                <w:sz w:val="22"/>
                <w:szCs w:val="22"/>
              </w:rPr>
              <w:t>2.</w:t>
            </w:r>
          </w:p>
        </w:tc>
        <w:tc>
          <w:tcPr>
            <w:tcW w:w="5323" w:type="dxa"/>
          </w:tcPr>
          <w:p w14:paraId="3E45402D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1BBC203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93352" w:rsidRPr="00493352" w14:paraId="13D9F993" w14:textId="77777777" w:rsidTr="00FF75FB">
        <w:tc>
          <w:tcPr>
            <w:tcW w:w="817" w:type="dxa"/>
          </w:tcPr>
          <w:p w14:paraId="1B524AEE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23" w:type="dxa"/>
          </w:tcPr>
          <w:p w14:paraId="3F114F86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62490F6" w14:textId="77777777" w:rsidR="00FB66E3" w:rsidRPr="00493352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C482577" w14:textId="7765C44B" w:rsidR="00FB66E3" w:rsidRPr="00493352" w:rsidRDefault="00395C65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493352">
        <w:rPr>
          <w:rFonts w:ascii="Century Gothic" w:hAnsi="Century Gothic"/>
          <w:sz w:val="22"/>
          <w:szCs w:val="22"/>
        </w:rPr>
        <w:t>Jednocześnie składam następujące dokumenty / informacje potwierdzające przygotowanie oferty niezależnie od innego wykonawcy należącego do tej samej grupy kapitałowej: ……………………………………….</w:t>
      </w:r>
    </w:p>
    <w:p w14:paraId="571587C4" w14:textId="77777777" w:rsidR="00395C65" w:rsidRPr="00493352" w:rsidRDefault="00395C65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6D20E62" w14:textId="77777777" w:rsidR="00FB66E3" w:rsidRPr="00493352" w:rsidRDefault="00FB66E3" w:rsidP="00FB66E3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93352">
        <w:rPr>
          <w:rFonts w:ascii="Century Gothic" w:hAnsi="Century Gothic"/>
          <w:sz w:val="16"/>
          <w:szCs w:val="16"/>
        </w:rPr>
        <w:t xml:space="preserve">...............................,    .......................... </w:t>
      </w:r>
    </w:p>
    <w:p w14:paraId="237EC2BC" w14:textId="77777777" w:rsidR="00FB66E3" w:rsidRPr="00493352" w:rsidRDefault="00E67BD6" w:rsidP="00FB66E3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93352">
        <w:rPr>
          <w:rFonts w:ascii="Century Gothic" w:hAnsi="Century Gothic"/>
          <w:sz w:val="16"/>
          <w:szCs w:val="16"/>
        </w:rPr>
        <w:t xml:space="preserve">    (miejscowość)   </w:t>
      </w:r>
      <w:r w:rsidR="00FB66E3" w:rsidRPr="00493352">
        <w:rPr>
          <w:rFonts w:ascii="Century Gothic" w:hAnsi="Century Gothic"/>
          <w:sz w:val="16"/>
          <w:szCs w:val="16"/>
        </w:rPr>
        <w:t xml:space="preserve">  (Data: RRRR-MM-DD</w:t>
      </w:r>
    </w:p>
    <w:p w14:paraId="510166CF" w14:textId="77777777" w:rsidR="00E67BD6" w:rsidRPr="00493352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493352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DD1FC19" w14:textId="77777777" w:rsidR="00E67BD6" w:rsidRPr="00493352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493352">
        <w:rPr>
          <w:rFonts w:ascii="Century Gothic" w:hAnsi="Century Gothic"/>
          <w:i/>
          <w:sz w:val="16"/>
          <w:szCs w:val="16"/>
        </w:rPr>
        <w:t>(podpis Wykonawcy)</w:t>
      </w:r>
    </w:p>
    <w:p w14:paraId="3BC13050" w14:textId="6BF2B087" w:rsidR="00FB66E3" w:rsidRPr="00493352" w:rsidRDefault="00FB66E3" w:rsidP="009C1B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493352">
        <w:rPr>
          <w:rFonts w:ascii="Century Gothic" w:hAnsi="Century Gothic"/>
          <w:b/>
          <w:sz w:val="22"/>
          <w:szCs w:val="22"/>
          <w:u w:val="single"/>
        </w:rPr>
        <w:t xml:space="preserve">2  </w:t>
      </w:r>
      <w:r w:rsidR="00782349" w:rsidRPr="00493352">
        <w:rPr>
          <w:rFonts w:ascii="Century Gothic" w:hAnsi="Century Gothic" w:cs="Arial"/>
          <w:b/>
          <w:sz w:val="22"/>
          <w:szCs w:val="22"/>
          <w:u w:val="single"/>
        </w:rPr>
        <w:t xml:space="preserve">nie należę do </w:t>
      </w:r>
      <w:r w:rsidR="00ED59CF" w:rsidRPr="00493352">
        <w:rPr>
          <w:rFonts w:ascii="Century Gothic" w:hAnsi="Century Gothic"/>
          <w:b/>
          <w:sz w:val="22"/>
          <w:szCs w:val="22"/>
          <w:u w:val="single"/>
        </w:rPr>
        <w:t>tej samej grupy kapitałowej</w:t>
      </w:r>
      <w:r w:rsidR="00ED59CF" w:rsidRPr="00493352">
        <w:rPr>
          <w:rFonts w:ascii="Century Gothic" w:hAnsi="Century Gothic"/>
          <w:sz w:val="22"/>
          <w:szCs w:val="22"/>
        </w:rPr>
        <w:t xml:space="preserve"> w rozumieniu ustawy z dnia 16 lutego 2007 r. o ochronie konkurencji i konsumentów </w:t>
      </w:r>
      <w:r w:rsidR="00A26BC9" w:rsidRPr="00493352">
        <w:rPr>
          <w:rFonts w:ascii="Century Gothic" w:hAnsi="Century Gothic" w:cs="Arial"/>
          <w:sz w:val="22"/>
          <w:szCs w:val="22"/>
        </w:rPr>
        <w:t>(</w:t>
      </w:r>
      <w:r w:rsidR="00F46870">
        <w:rPr>
          <w:rFonts w:ascii="Century Gothic" w:hAnsi="Century Gothic" w:cstheme="minorHAnsi"/>
          <w:sz w:val="22"/>
          <w:szCs w:val="22"/>
        </w:rPr>
        <w:t>Dz. U. z 202</w:t>
      </w:r>
      <w:r w:rsidR="0022677F">
        <w:rPr>
          <w:rFonts w:ascii="Century Gothic" w:hAnsi="Century Gothic" w:cstheme="minorHAnsi"/>
          <w:sz w:val="22"/>
          <w:szCs w:val="22"/>
        </w:rPr>
        <w:t>5</w:t>
      </w:r>
      <w:r w:rsidR="00A26BC9" w:rsidRPr="00493352">
        <w:rPr>
          <w:rFonts w:ascii="Century Gothic" w:hAnsi="Century Gothic" w:cstheme="minorHAnsi"/>
          <w:sz w:val="22"/>
          <w:szCs w:val="22"/>
        </w:rPr>
        <w:t xml:space="preserve"> r. poz. </w:t>
      </w:r>
      <w:r w:rsidR="0022677F">
        <w:rPr>
          <w:rFonts w:ascii="Century Gothic" w:hAnsi="Century Gothic" w:cstheme="minorHAnsi"/>
          <w:sz w:val="22"/>
          <w:szCs w:val="22"/>
        </w:rPr>
        <w:t>1714</w:t>
      </w:r>
      <w:r w:rsidR="00A26BC9" w:rsidRPr="00493352">
        <w:rPr>
          <w:rFonts w:ascii="Century Gothic" w:hAnsi="Century Gothic" w:cs="Arial"/>
          <w:sz w:val="22"/>
          <w:szCs w:val="22"/>
        </w:rPr>
        <w:t xml:space="preserve">), </w:t>
      </w:r>
      <w:r w:rsidR="00ED59CF" w:rsidRPr="00493352">
        <w:rPr>
          <w:rFonts w:ascii="Century Gothic" w:hAnsi="Century Gothic"/>
          <w:sz w:val="22"/>
          <w:szCs w:val="22"/>
        </w:rPr>
        <w:t>z innym wykonawcą, który złożył odrębną ofertę</w:t>
      </w:r>
      <w:r w:rsidR="00782349" w:rsidRPr="00493352">
        <w:rPr>
          <w:rFonts w:ascii="Century Gothic" w:hAnsi="Century Gothic" w:cs="Arial"/>
          <w:sz w:val="22"/>
          <w:szCs w:val="22"/>
        </w:rPr>
        <w:t xml:space="preserve"> w niniejszym postępowaniu</w:t>
      </w:r>
      <w:r w:rsidRPr="00493352">
        <w:rPr>
          <w:rFonts w:ascii="Century Gothic" w:hAnsi="Century Gothic"/>
          <w:sz w:val="22"/>
          <w:szCs w:val="22"/>
        </w:rPr>
        <w:t>.</w:t>
      </w:r>
    </w:p>
    <w:p w14:paraId="7D672FBF" w14:textId="77777777" w:rsidR="00FB66E3" w:rsidRPr="00493352" w:rsidRDefault="00FB66E3" w:rsidP="00FB66E3">
      <w:pPr>
        <w:spacing w:after="120" w:line="25" w:lineRule="atLeast"/>
        <w:jc w:val="right"/>
        <w:rPr>
          <w:rFonts w:ascii="Century Gothic" w:hAnsi="Century Gothic"/>
          <w:b/>
          <w:sz w:val="22"/>
          <w:szCs w:val="22"/>
        </w:rPr>
      </w:pPr>
    </w:p>
    <w:p w14:paraId="7A9FA58C" w14:textId="77777777" w:rsidR="00E67BD6" w:rsidRPr="00D124FE" w:rsidRDefault="00E67BD6" w:rsidP="00E67BD6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D124FE">
        <w:rPr>
          <w:rFonts w:ascii="Century Gothic" w:hAnsi="Century Gothic"/>
          <w:sz w:val="16"/>
          <w:szCs w:val="16"/>
        </w:rPr>
        <w:t xml:space="preserve">...............................,    .......................... </w:t>
      </w:r>
    </w:p>
    <w:p w14:paraId="599EF31B" w14:textId="77777777" w:rsidR="00E67BD6" w:rsidRPr="00D124FE" w:rsidRDefault="00E67BD6" w:rsidP="00E67BD6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D124FE">
        <w:rPr>
          <w:rFonts w:ascii="Century Gothic" w:hAnsi="Century Gothic"/>
          <w:sz w:val="16"/>
          <w:szCs w:val="16"/>
        </w:rPr>
        <w:t xml:space="preserve">    (miejscowość)     (Data: RRRR-MM-DD</w:t>
      </w:r>
    </w:p>
    <w:p w14:paraId="41E12767" w14:textId="77777777" w:rsidR="00E67BD6" w:rsidRPr="00D124FE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D124FE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5B17707" w14:textId="5EBACDBC" w:rsidR="00E67BD6" w:rsidRPr="00D124FE" w:rsidRDefault="00E67BD6" w:rsidP="00741EA1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D124FE">
        <w:rPr>
          <w:rFonts w:ascii="Century Gothic" w:hAnsi="Century Gothic"/>
          <w:i/>
          <w:sz w:val="16"/>
          <w:szCs w:val="16"/>
        </w:rPr>
        <w:t>(podpis Wykonawcy)</w:t>
      </w:r>
      <w:r w:rsidR="00741EA1" w:rsidRPr="00741EA1"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  <w:t xml:space="preserve"> </w:t>
      </w:r>
      <w:r w:rsidR="00741EA1" w:rsidRPr="00B75439"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  <w:t>(w wymaganej formie  podpisu elektronicznego)</w:t>
      </w:r>
    </w:p>
    <w:p w14:paraId="343034DD" w14:textId="77777777" w:rsidR="009A533E" w:rsidRPr="00D124FE" w:rsidRDefault="00FB66E3" w:rsidP="00FB66E3">
      <w:pPr>
        <w:rPr>
          <w:rFonts w:ascii="Century Gothic" w:hAnsi="Century Gothic"/>
          <w:bCs/>
          <w:sz w:val="18"/>
          <w:szCs w:val="18"/>
        </w:rPr>
      </w:pPr>
      <w:r w:rsidRPr="00D124FE">
        <w:rPr>
          <w:rFonts w:ascii="Century Gothic" w:hAnsi="Century Gothic"/>
          <w:bCs/>
          <w:sz w:val="18"/>
          <w:szCs w:val="18"/>
        </w:rPr>
        <w:t xml:space="preserve">* </w:t>
      </w:r>
      <w:r w:rsidR="009A533E" w:rsidRPr="00D124FE">
        <w:rPr>
          <w:rFonts w:ascii="Century Gothic" w:hAnsi="Century Gothic"/>
          <w:bCs/>
          <w:sz w:val="18"/>
          <w:szCs w:val="18"/>
        </w:rPr>
        <w:t>niepotrzebne skreślić</w:t>
      </w:r>
    </w:p>
    <w:p w14:paraId="74FE9791" w14:textId="7162FB2A" w:rsidR="005270EC" w:rsidRPr="0061105C" w:rsidRDefault="00FB66E3" w:rsidP="0061105C">
      <w:pPr>
        <w:rPr>
          <w:rFonts w:ascii="Century Gothic" w:hAnsi="Century Gothic"/>
          <w:b/>
          <w:bCs/>
          <w:sz w:val="18"/>
          <w:szCs w:val="18"/>
          <w:u w:val="single"/>
        </w:rPr>
      </w:pPr>
      <w:r w:rsidRPr="00D124FE">
        <w:rPr>
          <w:rFonts w:ascii="Century Gothic" w:hAnsi="Century Gothic"/>
          <w:b/>
          <w:bCs/>
          <w:sz w:val="18"/>
          <w:szCs w:val="18"/>
          <w:u w:val="single"/>
        </w:rPr>
        <w:t>należy wypełnić pkt. 1 lub pkt. 2</w:t>
      </w:r>
    </w:p>
    <w:p w14:paraId="19D91565" w14:textId="0F427D6C" w:rsidR="005270EC" w:rsidRDefault="005270EC" w:rsidP="005270EC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8" w:name="_Toc225413895"/>
      <w:r w:rsidRPr="00D124FE">
        <w:rPr>
          <w:rFonts w:ascii="Century Gothic" w:hAnsi="Century Gothic"/>
          <w:sz w:val="22"/>
          <w:szCs w:val="22"/>
        </w:rPr>
        <w:lastRenderedPageBreak/>
        <w:t xml:space="preserve">Załącznik nr </w:t>
      </w:r>
      <w:r w:rsidR="004B50C3">
        <w:rPr>
          <w:rFonts w:ascii="Century Gothic" w:hAnsi="Century Gothic"/>
          <w:sz w:val="22"/>
          <w:szCs w:val="22"/>
        </w:rPr>
        <w:t>7</w:t>
      </w:r>
      <w:r w:rsidRPr="00D124FE">
        <w:rPr>
          <w:rFonts w:ascii="Century Gothic" w:hAnsi="Century Gothic"/>
          <w:sz w:val="22"/>
          <w:szCs w:val="22"/>
        </w:rPr>
        <w:t xml:space="preserve"> – </w:t>
      </w:r>
      <w:r w:rsidRPr="00A177A5">
        <w:rPr>
          <w:rFonts w:ascii="Century Gothic" w:hAnsi="Century Gothic"/>
          <w:sz w:val="22"/>
          <w:szCs w:val="22"/>
        </w:rPr>
        <w:t>Oświadczenie o aktualności informacji zawartych w oświadczeniu, o którym mowa w art. 125 ust. 1 ustawy</w:t>
      </w:r>
      <w:r>
        <w:rPr>
          <w:rFonts w:ascii="Century Gothic" w:hAnsi="Century Gothic"/>
          <w:sz w:val="22"/>
          <w:szCs w:val="22"/>
        </w:rPr>
        <w:t xml:space="preserve"> oraz w Rozdziale 4 pkt </w:t>
      </w:r>
      <w:r w:rsidR="001E00B9">
        <w:rPr>
          <w:rFonts w:ascii="Century Gothic" w:hAnsi="Century Gothic"/>
          <w:sz w:val="22"/>
          <w:szCs w:val="22"/>
        </w:rPr>
        <w:t>4.1.4. i 4.1.5.</w:t>
      </w:r>
      <w:r>
        <w:rPr>
          <w:rFonts w:ascii="Century Gothic" w:hAnsi="Century Gothic"/>
          <w:sz w:val="22"/>
          <w:szCs w:val="22"/>
        </w:rPr>
        <w:t xml:space="preserve"> SWZ</w:t>
      </w:r>
      <w:bookmarkEnd w:id="8"/>
      <w:r>
        <w:rPr>
          <w:rFonts w:ascii="Century Gothic" w:hAnsi="Century Gothic"/>
          <w:sz w:val="22"/>
          <w:szCs w:val="22"/>
        </w:rPr>
        <w:t xml:space="preserve"> </w:t>
      </w:r>
    </w:p>
    <w:p w14:paraId="532A6090" w14:textId="4BDB1805" w:rsidR="005270EC" w:rsidRDefault="005270EC" w:rsidP="005270EC">
      <w:pPr>
        <w:pStyle w:val="Nkons2"/>
        <w:numPr>
          <w:ilvl w:val="0"/>
          <w:numId w:val="0"/>
        </w:numPr>
        <w:ind w:left="10491" w:hanging="1418"/>
        <w:rPr>
          <w:rFonts w:ascii="Century Gothic" w:hAnsi="Century Gothic"/>
          <w:sz w:val="22"/>
          <w:szCs w:val="22"/>
        </w:rPr>
      </w:pPr>
    </w:p>
    <w:p w14:paraId="6396ABE7" w14:textId="566985C1" w:rsidR="005270EC" w:rsidRDefault="005270EC" w:rsidP="000E19F3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</w:p>
    <w:p w14:paraId="293D214B" w14:textId="0B2D53AF" w:rsidR="005270EC" w:rsidRDefault="005270EC" w:rsidP="000E19F3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</w:p>
    <w:p w14:paraId="6FE28CD7" w14:textId="77777777" w:rsidR="005270EC" w:rsidRPr="00A177A5" w:rsidRDefault="005270EC" w:rsidP="005270EC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61420D1D" w14:textId="77777777" w:rsidR="005270EC" w:rsidRPr="00A177A5" w:rsidRDefault="005270EC" w:rsidP="005270EC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KRS/CEiDG)</w:t>
      </w:r>
    </w:p>
    <w:p w14:paraId="3DFDF8DD" w14:textId="77777777" w:rsidR="005270EC" w:rsidRPr="00A177A5" w:rsidRDefault="005270EC" w:rsidP="005270EC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5340FC44" w14:textId="77777777" w:rsidR="005270EC" w:rsidRPr="00A177A5" w:rsidRDefault="005270EC" w:rsidP="005270EC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7F1AAF91" w14:textId="77777777" w:rsidR="005270EC" w:rsidRPr="00A177A5" w:rsidRDefault="005270EC" w:rsidP="005270EC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3DCE38F9" w14:textId="77777777" w:rsidR="005270EC" w:rsidRPr="00A177A5" w:rsidRDefault="005270EC" w:rsidP="005270EC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2B6C867E" w14:textId="5FDC15AA" w:rsidR="005270EC" w:rsidRPr="00A177A5" w:rsidRDefault="005270EC" w:rsidP="005270EC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Wykonawcy dotyczące aktualności informacji zawartych w oświadczeniu, o którym mowa w art. 125 ust. 1 ustawy Prawo zamówień publicznych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Pr="003E1D30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</w:t>
      </w:r>
      <w:r w:rsidR="008C64E9" w:rsidRPr="008C64E9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  <w:r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 xml:space="preserve"> oraz w Rozdziale 4 pkt. </w:t>
      </w:r>
      <w:r w:rsidR="001E00B9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4.1.4. i 4.1.5.</w:t>
      </w:r>
      <w:r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 xml:space="preserve"> SWZ </w:t>
      </w:r>
    </w:p>
    <w:p w14:paraId="7D706809" w14:textId="77777777" w:rsidR="005270EC" w:rsidRPr="00A177A5" w:rsidRDefault="005270EC" w:rsidP="005270EC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5C54206C" w14:textId="77777777" w:rsidR="005270EC" w:rsidRPr="00A177A5" w:rsidRDefault="005270EC" w:rsidP="005270EC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226CB284" w14:textId="0324A585" w:rsidR="005270EC" w:rsidRPr="00A177A5" w:rsidRDefault="005270EC" w:rsidP="005270EC">
      <w:p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W odpowiedzi na wezwanie w trybie art. 274 ust. 1 ustawy z dnia 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Pr="003E1D30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</w:t>
      </w:r>
      <w:r w:rsidR="008C64E9" w:rsidRPr="008C64E9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 xml:space="preserve"> </w:t>
      </w:r>
      <w:r w:rsidR="008C64E9"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ze zm.</w:t>
      </w:r>
      <w:r w:rsidRPr="008C64E9">
        <w:rPr>
          <w:rFonts w:ascii="Century Gothic" w:eastAsiaTheme="minorHAnsi" w:hAnsi="Century Gothic" w:cs="TimesNewRomanPSMT"/>
          <w:sz w:val="22"/>
          <w:szCs w:val="22"/>
          <w:lang w:eastAsia="en-US"/>
        </w:rPr>
        <w:t>),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(zwanej dalej Ustawą)</w:t>
      </w:r>
      <w:r w:rsidRPr="00A177A5">
        <w:rPr>
          <w:rFonts w:ascii="Century Gothic" w:hAnsi="Century Gothic"/>
          <w:sz w:val="22"/>
          <w:szCs w:val="22"/>
        </w:rPr>
        <w:t xml:space="preserve"> w postępowaniu o zamówienie publiczne prowadzonym w trybie podstawowym na podstawie art. 275 pkt 1 Ustawy na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  <w:r w:rsidRPr="000E19F3"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  <w:t>usługę asysty i wsparcia technicznego Oracle</w:t>
      </w:r>
      <w:r w:rsidRPr="00A177A5">
        <w:rPr>
          <w:rFonts w:ascii="Century Gothic" w:hAnsi="Century Gothic"/>
          <w:sz w:val="22"/>
          <w:szCs w:val="22"/>
        </w:rPr>
        <w:t xml:space="preserve">,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3F093F48" w14:textId="77777777" w:rsidR="005270EC" w:rsidRPr="00A177A5" w:rsidRDefault="005270EC" w:rsidP="005270EC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</w:t>
      </w:r>
    </w:p>
    <w:p w14:paraId="60CD7204" w14:textId="77777777" w:rsidR="005270EC" w:rsidRPr="00A177A5" w:rsidRDefault="005270EC" w:rsidP="005270EC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……………………………………………………………………………………………..</w:t>
      </w:r>
    </w:p>
    <w:p w14:paraId="449BDA85" w14:textId="77777777" w:rsidR="005270EC" w:rsidRPr="00A177A5" w:rsidRDefault="005270EC" w:rsidP="005270EC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2A1AFCB4" w14:textId="77777777" w:rsidR="005270EC" w:rsidRPr="00A177A5" w:rsidRDefault="005270EC" w:rsidP="005270EC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685D5DCE" w14:textId="77777777" w:rsidR="005270EC" w:rsidRPr="00A177A5" w:rsidRDefault="005270EC" w:rsidP="007A170F">
      <w:pPr>
        <w:pStyle w:val="Akapitzlist"/>
        <w:numPr>
          <w:ilvl w:val="0"/>
          <w:numId w:val="63"/>
        </w:numPr>
        <w:jc w:val="both"/>
        <w:rPr>
          <w:rFonts w:ascii="Century Gothic" w:hAnsi="Century Gothic" w:cs="Arial"/>
          <w:sz w:val="18"/>
          <w:szCs w:val="18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 o </w:t>
      </w:r>
      <w:r w:rsidRPr="00A177A5">
        <w:rPr>
          <w:rFonts w:ascii="Century Gothic" w:hAnsi="Century Gothic"/>
          <w:sz w:val="22"/>
          <w:szCs w:val="22"/>
        </w:rPr>
        <w:t xml:space="preserve">aktualności informacji zawartych w złożonym przez ……………………………………………………..…………………………………. </w:t>
      </w:r>
    </w:p>
    <w:p w14:paraId="60E48E90" w14:textId="77777777" w:rsidR="005270EC" w:rsidRPr="00A177A5" w:rsidRDefault="005270EC" w:rsidP="005270EC">
      <w:pPr>
        <w:pStyle w:val="Akapitzlist"/>
        <w:jc w:val="both"/>
        <w:rPr>
          <w:rFonts w:ascii="Century Gothic" w:hAnsi="Century Gothic" w:cs="Arial"/>
          <w:sz w:val="18"/>
          <w:szCs w:val="18"/>
        </w:rPr>
      </w:pPr>
      <w:r w:rsidRPr="00A177A5">
        <w:rPr>
          <w:rFonts w:ascii="Century Gothic" w:hAnsi="Century Gothic" w:cs="Arial"/>
          <w:sz w:val="18"/>
          <w:szCs w:val="18"/>
        </w:rPr>
        <w:t xml:space="preserve">(nazwa Wykonawcy) </w:t>
      </w:r>
    </w:p>
    <w:p w14:paraId="79457366" w14:textId="77777777" w:rsidR="001E00B9" w:rsidRDefault="005270EC" w:rsidP="005270EC">
      <w:pPr>
        <w:pStyle w:val="Akapitzlist"/>
        <w:jc w:val="both"/>
        <w:rPr>
          <w:rFonts w:ascii="Century Gothic" w:hAnsi="Century Gothic"/>
          <w:sz w:val="22"/>
          <w:szCs w:val="22"/>
          <w:u w:val="single"/>
        </w:rPr>
      </w:pPr>
      <w:r w:rsidRPr="001E00B9">
        <w:rPr>
          <w:rFonts w:ascii="Century Gothic" w:hAnsi="Century Gothic"/>
          <w:sz w:val="22"/>
          <w:szCs w:val="22"/>
        </w:rPr>
        <w:t>oświadczeniu, o którym mowa w</w:t>
      </w:r>
      <w:r w:rsidR="001E00B9">
        <w:rPr>
          <w:rFonts w:ascii="Century Gothic" w:hAnsi="Century Gothic"/>
          <w:sz w:val="22"/>
          <w:szCs w:val="22"/>
          <w:u w:val="single"/>
        </w:rPr>
        <w:t>:</w:t>
      </w:r>
    </w:p>
    <w:p w14:paraId="1F7F788A" w14:textId="329B604D" w:rsidR="005270EC" w:rsidRDefault="005270EC" w:rsidP="005270EC">
      <w:pPr>
        <w:pStyle w:val="Akapitzlist"/>
        <w:jc w:val="both"/>
        <w:rPr>
          <w:rFonts w:ascii="Century Gothic" w:hAnsi="Century Gothic" w:cs="Arial"/>
          <w:sz w:val="22"/>
          <w:szCs w:val="22"/>
        </w:rPr>
      </w:pPr>
      <w:r w:rsidRPr="005270EC">
        <w:rPr>
          <w:rFonts w:ascii="Century Gothic" w:hAnsi="Century Gothic"/>
          <w:sz w:val="22"/>
          <w:szCs w:val="22"/>
          <w:u w:val="single"/>
        </w:rPr>
        <w:t xml:space="preserve">art. 125 ust. 1 Ustawy tj. </w:t>
      </w:r>
      <w:r w:rsidRPr="005270EC">
        <w:rPr>
          <w:rFonts w:ascii="Century Gothic" w:hAnsi="Century Gothic" w:cs="Arial"/>
          <w:sz w:val="22"/>
          <w:szCs w:val="22"/>
          <w:u w:val="single"/>
        </w:rPr>
        <w:t>że nie podlegam wykluczeniu z postępowania na podstawie art. 108 ust. 1 Ustawy</w:t>
      </w:r>
      <w:r>
        <w:rPr>
          <w:rFonts w:ascii="Century Gothic" w:hAnsi="Century Gothic" w:cs="Arial"/>
          <w:sz w:val="22"/>
          <w:szCs w:val="22"/>
        </w:rPr>
        <w:t xml:space="preserve"> </w:t>
      </w:r>
    </w:p>
    <w:p w14:paraId="2BEAAF4E" w14:textId="77777777" w:rsidR="005270EC" w:rsidRDefault="005270EC" w:rsidP="005270EC">
      <w:pPr>
        <w:pStyle w:val="Akapitzlist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oraz </w:t>
      </w:r>
    </w:p>
    <w:p w14:paraId="3B3E0547" w14:textId="69475626" w:rsidR="005270EC" w:rsidRPr="005270EC" w:rsidRDefault="005270EC" w:rsidP="005270EC">
      <w:pPr>
        <w:pStyle w:val="Akapitzlist"/>
        <w:jc w:val="both"/>
        <w:rPr>
          <w:rFonts w:ascii="Century Gothic" w:hAnsi="Century Gothic" w:cs="Arial"/>
          <w:sz w:val="22"/>
          <w:szCs w:val="22"/>
          <w:u w:val="single"/>
        </w:rPr>
      </w:pPr>
      <w:r w:rsidRPr="005270EC">
        <w:rPr>
          <w:rFonts w:ascii="Century Gothic" w:hAnsi="Century Gothic" w:cs="Arial"/>
          <w:sz w:val="22"/>
          <w:szCs w:val="22"/>
          <w:u w:val="single"/>
        </w:rPr>
        <w:t xml:space="preserve">Rozdziale 4 pkt. </w:t>
      </w:r>
      <w:r w:rsidR="001E00B9">
        <w:rPr>
          <w:rFonts w:ascii="Century Gothic" w:hAnsi="Century Gothic" w:cs="Arial"/>
          <w:sz w:val="22"/>
          <w:szCs w:val="22"/>
          <w:u w:val="single"/>
        </w:rPr>
        <w:t>4.1.4. i 4.1.5.</w:t>
      </w:r>
      <w:r w:rsidRPr="005270EC">
        <w:rPr>
          <w:rFonts w:ascii="Century Gothic" w:hAnsi="Century Gothic" w:cs="Arial"/>
          <w:sz w:val="22"/>
          <w:szCs w:val="22"/>
          <w:u w:val="single"/>
        </w:rPr>
        <w:t xml:space="preserve"> SWZ. </w:t>
      </w:r>
    </w:p>
    <w:p w14:paraId="555D3BE6" w14:textId="77777777" w:rsidR="005270EC" w:rsidRPr="00A177A5" w:rsidRDefault="005270EC" w:rsidP="005270EC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74CFCEDA" w14:textId="77777777" w:rsidR="005270EC" w:rsidRPr="00A177A5" w:rsidRDefault="005270EC" w:rsidP="005270EC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633F7B67" w14:textId="6CF4F5C8" w:rsidR="005270EC" w:rsidRDefault="005270EC" w:rsidP="005270EC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0C85F31E" w14:textId="4B57D9F2" w:rsidR="005270EC" w:rsidRDefault="005270EC" w:rsidP="005270EC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</w:p>
    <w:p w14:paraId="0450ED70" w14:textId="253C9DD7" w:rsidR="005270EC" w:rsidRDefault="005270EC" w:rsidP="005270EC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</w:p>
    <w:p w14:paraId="217FF6E8" w14:textId="77777777" w:rsidR="005270EC" w:rsidRPr="00A177A5" w:rsidRDefault="005270EC" w:rsidP="005270EC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</w:p>
    <w:p w14:paraId="2E08EA5C" w14:textId="77777777" w:rsidR="005270EC" w:rsidRPr="000E19F3" w:rsidRDefault="005270EC" w:rsidP="005270EC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podpis(y) osoby/osób upoważnionej (ych) do reprezentowania podmiotu/ów</w:t>
      </w:r>
    </w:p>
    <w:p w14:paraId="271393F4" w14:textId="77777777" w:rsidR="005270EC" w:rsidRDefault="005270EC" w:rsidP="005270EC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0E19F3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na zasoby, którego/ych powołuje się Wykonawca (dokument powinien być podpisany elektronicznie)</w:t>
      </w:r>
    </w:p>
    <w:p w14:paraId="3901CC43" w14:textId="77777777" w:rsidR="005270EC" w:rsidRDefault="005270EC" w:rsidP="005270EC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sectPr w:rsidR="005270EC" w:rsidSect="00065CA2">
      <w:footerReference w:type="default" r:id="rId8"/>
      <w:footerReference w:type="first" r:id="rId9"/>
      <w:footnotePr>
        <w:numRestart w:val="eachSect"/>
      </w:footnotePr>
      <w:pgSz w:w="11907" w:h="16840" w:code="9"/>
      <w:pgMar w:top="1418" w:right="1418" w:bottom="1418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C9A3" w14:textId="77777777" w:rsidR="00571F2A" w:rsidRDefault="00571F2A" w:rsidP="0034393F">
      <w:pPr>
        <w:spacing w:after="0" w:line="240" w:lineRule="auto"/>
      </w:pPr>
      <w:r>
        <w:separator/>
      </w:r>
    </w:p>
  </w:endnote>
  <w:endnote w:type="continuationSeparator" w:id="0">
    <w:p w14:paraId="3C7749A9" w14:textId="77777777" w:rsidR="00571F2A" w:rsidRDefault="00571F2A" w:rsidP="0034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Yu Gothic UI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</w:font>
  <w:font w:name="DejaVu Sans">
    <w:altName w:val="MS Mincho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altName w:val="MS Mincho"/>
    <w:charset w:val="80"/>
    <w:family w:val="auto"/>
    <w:pitch w:val="variable"/>
  </w:font>
  <w:font w:name="WenQuanYi Micro Hei">
    <w:panose1 w:val="00000000000000000000"/>
    <w:charset w:val="00"/>
    <w:family w:val="roman"/>
    <w:notTrueType/>
    <w:pitch w:val="default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-Bold">
    <w:altName w:val="Times New Roman"/>
    <w:charset w:val="00"/>
    <w:family w:val="auto"/>
    <w:pitch w:val="variable"/>
  </w:font>
  <w:font w:name="TrebuchetMS">
    <w:altName w:val="Times New Roman"/>
    <w:charset w:val="00"/>
    <w:family w:val="auto"/>
    <w:pitch w:val="variable"/>
  </w:font>
  <w:font w:name="TrebuchetMS-Italic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63C5" w14:textId="107B270B" w:rsidR="00571F2A" w:rsidRPr="00303381" w:rsidRDefault="00571F2A" w:rsidP="00D17B17">
    <w:pPr>
      <w:pStyle w:val="Stopka"/>
      <w:jc w:val="right"/>
      <w:rPr>
        <w:i/>
        <w:sz w:val="20"/>
        <w:szCs w:val="20"/>
      </w:rPr>
    </w:pPr>
    <w:r w:rsidRPr="00303381">
      <w:rPr>
        <w:i/>
        <w:sz w:val="20"/>
        <w:szCs w:val="20"/>
      </w:rPr>
      <w:fldChar w:fldCharType="begin"/>
    </w:r>
    <w:r w:rsidRPr="00303381">
      <w:rPr>
        <w:i/>
        <w:sz w:val="20"/>
        <w:szCs w:val="20"/>
      </w:rPr>
      <w:instrText xml:space="preserve"> PAGE </w:instrText>
    </w:r>
    <w:r w:rsidRPr="00303381">
      <w:rPr>
        <w:i/>
        <w:sz w:val="20"/>
        <w:szCs w:val="20"/>
      </w:rPr>
      <w:fldChar w:fldCharType="separate"/>
    </w:r>
    <w:r w:rsidR="00361D22">
      <w:rPr>
        <w:i/>
        <w:noProof/>
        <w:sz w:val="20"/>
        <w:szCs w:val="20"/>
      </w:rPr>
      <w:t>21</w:t>
    </w:r>
    <w:r w:rsidRPr="00303381">
      <w:rPr>
        <w:i/>
        <w:sz w:val="20"/>
        <w:szCs w:val="20"/>
      </w:rPr>
      <w:fldChar w:fldCharType="end"/>
    </w:r>
    <w:r>
      <w:rPr>
        <w:i/>
        <w:sz w:val="20"/>
        <w:szCs w:val="20"/>
      </w:rPr>
      <w:t>/</w:t>
    </w:r>
    <w:r w:rsidRPr="00303381">
      <w:rPr>
        <w:i/>
        <w:sz w:val="20"/>
        <w:szCs w:val="20"/>
      </w:rPr>
      <w:t xml:space="preserve"> </w:t>
    </w:r>
    <w:r w:rsidRPr="00303381">
      <w:rPr>
        <w:i/>
        <w:sz w:val="20"/>
        <w:szCs w:val="20"/>
      </w:rPr>
      <w:fldChar w:fldCharType="begin"/>
    </w:r>
    <w:r w:rsidRPr="00303381">
      <w:rPr>
        <w:i/>
        <w:sz w:val="20"/>
        <w:szCs w:val="20"/>
      </w:rPr>
      <w:instrText xml:space="preserve"> NUMPAGES </w:instrText>
    </w:r>
    <w:r w:rsidRPr="00303381">
      <w:rPr>
        <w:i/>
        <w:sz w:val="20"/>
        <w:szCs w:val="20"/>
      </w:rPr>
      <w:fldChar w:fldCharType="separate"/>
    </w:r>
    <w:r w:rsidR="00361D22">
      <w:rPr>
        <w:i/>
        <w:noProof/>
        <w:sz w:val="20"/>
        <w:szCs w:val="20"/>
      </w:rPr>
      <w:t>72</w:t>
    </w:r>
    <w:r w:rsidRPr="00303381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E1A1" w14:textId="542FB64C" w:rsidR="00571F2A" w:rsidRPr="00E947C3" w:rsidRDefault="00571F2A" w:rsidP="00D17B17">
    <w:pPr>
      <w:pStyle w:val="Stopka"/>
      <w:jc w:val="right"/>
      <w:rPr>
        <w:i/>
        <w:sz w:val="20"/>
        <w:szCs w:val="20"/>
      </w:rPr>
    </w:pPr>
    <w:r w:rsidRPr="00E947C3">
      <w:rPr>
        <w:i/>
        <w:sz w:val="20"/>
        <w:szCs w:val="20"/>
      </w:rPr>
      <w:t xml:space="preserve">Strona </w:t>
    </w:r>
    <w:r w:rsidRPr="00E947C3">
      <w:rPr>
        <w:i/>
        <w:sz w:val="20"/>
        <w:szCs w:val="20"/>
      </w:rPr>
      <w:fldChar w:fldCharType="begin"/>
    </w:r>
    <w:r w:rsidRPr="00E947C3">
      <w:rPr>
        <w:i/>
        <w:sz w:val="20"/>
        <w:szCs w:val="20"/>
      </w:rPr>
      <w:instrText xml:space="preserve"> PAGE </w:instrText>
    </w:r>
    <w:r w:rsidRPr="00E947C3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64</w:t>
    </w:r>
    <w:r w:rsidRPr="00E947C3">
      <w:rPr>
        <w:i/>
        <w:sz w:val="20"/>
        <w:szCs w:val="20"/>
      </w:rPr>
      <w:fldChar w:fldCharType="end"/>
    </w:r>
    <w:r w:rsidRPr="00E947C3">
      <w:rPr>
        <w:i/>
        <w:sz w:val="20"/>
        <w:szCs w:val="20"/>
      </w:rPr>
      <w:t xml:space="preserve"> z </w:t>
    </w:r>
    <w:r w:rsidRPr="00E947C3">
      <w:rPr>
        <w:i/>
        <w:sz w:val="20"/>
        <w:szCs w:val="20"/>
      </w:rPr>
      <w:fldChar w:fldCharType="begin"/>
    </w:r>
    <w:r w:rsidRPr="00E947C3">
      <w:rPr>
        <w:i/>
        <w:sz w:val="20"/>
        <w:szCs w:val="20"/>
      </w:rPr>
      <w:instrText xml:space="preserve"> NUMPAGES </w:instrText>
    </w:r>
    <w:r w:rsidRPr="00E947C3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58</w:t>
    </w:r>
    <w:r w:rsidRPr="00E947C3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A909" w14:textId="77777777" w:rsidR="00571F2A" w:rsidRDefault="00571F2A" w:rsidP="0034393F">
      <w:pPr>
        <w:spacing w:after="0" w:line="240" w:lineRule="auto"/>
      </w:pPr>
      <w:r>
        <w:separator/>
      </w:r>
    </w:p>
  </w:footnote>
  <w:footnote w:type="continuationSeparator" w:id="0">
    <w:p w14:paraId="0FB6471D" w14:textId="77777777" w:rsidR="00571F2A" w:rsidRDefault="00571F2A" w:rsidP="0034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186DBEC"/>
    <w:lvl w:ilvl="0">
      <w:numFmt w:val="decimal"/>
      <w:pStyle w:val="Tresczkropka"/>
      <w:lvlText w:val="*"/>
      <w:lvlJc w:val="left"/>
    </w:lvl>
  </w:abstractNum>
  <w:abstractNum w:abstractNumId="1" w15:restartNumberingAfterBreak="0">
    <w:nsid w:val="00000002"/>
    <w:multiLevelType w:val="multilevel"/>
    <w:tmpl w:val="9FFAC5C8"/>
    <w:name w:val="Outlin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entury Gothic" w:eastAsia="Times New Roman" w:hAnsi="Century Gothic" w:cs="Century Gothic"/>
        <w:b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Century Gothic" w:eastAsiaTheme="minorHAnsi" w:hAnsi="Century Gothic" w:cs="Century Gothic"/>
      </w:rPr>
    </w:lvl>
  </w:abstractNum>
  <w:abstractNum w:abstractNumId="2" w15:restartNumberingAfterBreak="0">
    <w:nsid w:val="00000006"/>
    <w:multiLevelType w:val="multilevel"/>
    <w:tmpl w:val="8D16273C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eastAsia="Century Gothic" w:hAnsi="Century Gothic" w:cs="Century Gothic"/>
        <w:b/>
        <w:i w:val="0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Century Gothic" w:eastAsiaTheme="minorHAnsi" w:hAnsi="Century Gothic" w:cs="Century Gothic"/>
      </w:rPr>
    </w:lvl>
  </w:abstractNum>
  <w:abstractNum w:abstractNumId="3" w15:restartNumberingAfterBreak="0">
    <w:nsid w:val="00000007"/>
    <w:multiLevelType w:val="singleLevel"/>
    <w:tmpl w:val="D722DBA0"/>
    <w:name w:val="WW8Num2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0A"/>
    <w:multiLevelType w:val="multilevel"/>
    <w:tmpl w:val="E4F640BE"/>
    <w:name w:val="WW8Num28"/>
    <w:lvl w:ilvl="0">
      <w:start w:val="1"/>
      <w:numFmt w:val="upperRoman"/>
      <w:suff w:val="nothing"/>
      <w:lvlText w:val="Dział %1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Rozdział %2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70"/>
        </w:tabs>
        <w:ind w:left="170" w:hanging="170"/>
      </w:pPr>
      <w:rPr>
        <w:rFonts w:ascii="Century Gothic" w:eastAsia="Times New Roman" w:hAnsi="Century Gothic" w:cs="Century Gothic"/>
        <w:b/>
        <w:i w:val="0"/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171"/>
      </w:pPr>
      <w:rPr>
        <w:rFonts w:ascii="Century Gothic" w:eastAsia="Times New Roman" w:hAnsi="Century Gothic" w:cs="Century Gothic"/>
        <w:b w:val="0"/>
        <w:i w:val="0"/>
      </w:rPr>
    </w:lvl>
    <w:lvl w:ilvl="4">
      <w:start w:val="1"/>
      <w:numFmt w:val="decimal"/>
      <w:lvlText w:val="%3.%4.%5"/>
      <w:lvlJc w:val="left"/>
      <w:pPr>
        <w:tabs>
          <w:tab w:val="num" w:pos="1134"/>
        </w:tabs>
        <w:ind w:left="1134" w:hanging="170"/>
      </w:pPr>
      <w:rPr>
        <w:b w:val="0"/>
        <w:i w:val="0"/>
        <w:color w:val="FF0000"/>
      </w:rPr>
    </w:lvl>
    <w:lvl w:ilvl="5">
      <w:start w:val="1"/>
      <w:numFmt w:val="lowerLetter"/>
      <w:lvlText w:val="%6)"/>
      <w:lvlJc w:val="left"/>
      <w:pPr>
        <w:tabs>
          <w:tab w:val="num" w:pos="597"/>
        </w:tabs>
        <w:ind w:left="597" w:hanging="171"/>
      </w:pPr>
      <w:rPr>
        <w:b w:val="0"/>
      </w:rPr>
    </w:lvl>
    <w:lvl w:ilvl="6">
      <w:start w:val="1"/>
      <w:numFmt w:val="decimal"/>
      <w:lvlText w:val="%6.%7"/>
      <w:lvlJc w:val="left"/>
      <w:pPr>
        <w:tabs>
          <w:tab w:val="num" w:pos="1701"/>
        </w:tabs>
        <w:ind w:left="1701" w:hanging="170"/>
      </w:pPr>
    </w:lvl>
    <w:lvl w:ilvl="7">
      <w:start w:val="1"/>
      <w:numFmt w:val="lowerLetter"/>
      <w:lvlText w:val="%8)"/>
      <w:lvlJc w:val="left"/>
      <w:pPr>
        <w:tabs>
          <w:tab w:val="num" w:pos="1985"/>
        </w:tabs>
        <w:ind w:left="1985" w:hanging="171"/>
      </w:pPr>
      <w:rPr>
        <w:rFonts w:ascii="Century Gothic" w:eastAsia="Times New Roman" w:hAnsi="Century Gothic" w:cs="Century Gothic"/>
      </w:rPr>
    </w:lvl>
    <w:lvl w:ilvl="8">
      <w:start w:val="1"/>
      <w:numFmt w:val="lowerLetter"/>
      <w:lvlText w:val="%9)"/>
      <w:lvlJc w:val="left"/>
      <w:pPr>
        <w:tabs>
          <w:tab w:val="num" w:pos="2268"/>
        </w:tabs>
        <w:ind w:left="2268" w:hanging="170"/>
      </w:pPr>
    </w:lvl>
  </w:abstractNum>
  <w:abstractNum w:abstractNumId="5" w15:restartNumberingAfterBreak="0">
    <w:nsid w:val="00000010"/>
    <w:multiLevelType w:val="singleLevel"/>
    <w:tmpl w:val="00000010"/>
    <w:name w:val="WW8Num41"/>
    <w:lvl w:ilvl="0">
      <w:start w:val="1"/>
      <w:numFmt w:val="decimal"/>
      <w:lvlText w:val="%1.4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1"/>
    <w:multiLevelType w:val="multilevel"/>
    <w:tmpl w:val="00000011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6"/>
    <w:multiLevelType w:val="singleLevel"/>
    <w:tmpl w:val="00000016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5580" w:hanging="360"/>
      </w:pPr>
    </w:lvl>
  </w:abstractNum>
  <w:abstractNum w:abstractNumId="8" w15:restartNumberingAfterBreak="0">
    <w:nsid w:val="00000017"/>
    <w:multiLevelType w:val="multilevel"/>
    <w:tmpl w:val="EA36D5F0"/>
    <w:name w:val="WW8Num51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8"/>
    <w:multiLevelType w:val="multilevel"/>
    <w:tmpl w:val="00000018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9"/>
    <w:multiLevelType w:val="multilevel"/>
    <w:tmpl w:val="00000019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A"/>
    <w:multiLevelType w:val="singleLevel"/>
    <w:tmpl w:val="0000001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B"/>
    <w:multiLevelType w:val="singleLevel"/>
    <w:tmpl w:val="0000001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20"/>
    <w:multiLevelType w:val="multilevel"/>
    <w:tmpl w:val="00000020"/>
    <w:name w:val="WW8Num65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Century 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Bookman Old Style" w:hAnsi="Bookman Old Style" w:cs="Bookman Old Style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ascii="Century Gothic" w:eastAsia="Times New Roman" w:hAnsi="Century Gothic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23"/>
    <w:multiLevelType w:val="multilevel"/>
    <w:tmpl w:val="00000023"/>
    <w:name w:val="WW8Num69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Times New Roman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26"/>
    <w:multiLevelType w:val="multilevel"/>
    <w:tmpl w:val="00000026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entury Gothic" w:hAnsi="Century Gothic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7"/>
    <w:multiLevelType w:val="singleLevel"/>
    <w:tmpl w:val="00000027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enturyGothic" w:cs="CenturyGothic"/>
        <w:b w:val="0"/>
      </w:rPr>
    </w:lvl>
  </w:abstractNum>
  <w:abstractNum w:abstractNumId="17" w15:restartNumberingAfterBreak="0">
    <w:nsid w:val="00E90858"/>
    <w:multiLevelType w:val="multilevel"/>
    <w:tmpl w:val="FE9AE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06077178"/>
    <w:multiLevelType w:val="multilevel"/>
    <w:tmpl w:val="AF62E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105951BE"/>
    <w:multiLevelType w:val="hybridMultilevel"/>
    <w:tmpl w:val="757A4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A4598"/>
    <w:multiLevelType w:val="multilevel"/>
    <w:tmpl w:val="AD006F0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hAnsi="Century Gothic" w:hint="default"/>
        <w:b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entury Gothic" w:hAnsi="Century Gothic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hint="default"/>
      </w:rPr>
    </w:lvl>
  </w:abstractNum>
  <w:abstractNum w:abstractNumId="21" w15:restartNumberingAfterBreak="0">
    <w:nsid w:val="12853D6F"/>
    <w:multiLevelType w:val="multilevel"/>
    <w:tmpl w:val="E64A5A1C"/>
    <w:lvl w:ilvl="0">
      <w:start w:val="3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4B16FE1"/>
    <w:multiLevelType w:val="multilevel"/>
    <w:tmpl w:val="86C6DC0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Times New Roman"/>
        <w:b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Century Gothic" w:hAnsi="Century Gothic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63779E9"/>
    <w:multiLevelType w:val="multilevel"/>
    <w:tmpl w:val="CAFA7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A7D626D"/>
    <w:multiLevelType w:val="multilevel"/>
    <w:tmpl w:val="CCB24BBC"/>
    <w:lvl w:ilvl="0">
      <w:start w:val="1"/>
      <w:numFmt w:val="upperRoman"/>
      <w:pStyle w:val="Nkons1"/>
      <w:suff w:val="nothing"/>
      <w:lvlText w:val="Dział %1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kons2"/>
      <w:lvlText w:val="Rozdział %2"/>
      <w:lvlJc w:val="left"/>
      <w:pPr>
        <w:tabs>
          <w:tab w:val="num" w:pos="10491"/>
        </w:tabs>
        <w:ind w:left="10491" w:hanging="1418"/>
      </w:pPr>
      <w:rPr>
        <w:rFonts w:ascii="Century Gothic" w:hAnsi="Century Gothic" w:hint="default"/>
        <w:b/>
        <w:i w:val="0"/>
        <w:sz w:val="22"/>
        <w:szCs w:val="22"/>
      </w:rPr>
    </w:lvl>
    <w:lvl w:ilvl="2">
      <w:start w:val="1"/>
      <w:numFmt w:val="decimal"/>
      <w:pStyle w:val="Nkons3"/>
      <w:lvlText w:val="%3."/>
      <w:lvlJc w:val="right"/>
      <w:pPr>
        <w:tabs>
          <w:tab w:val="num" w:pos="3006"/>
        </w:tabs>
        <w:ind w:left="3006" w:hanging="170"/>
      </w:pPr>
      <w:rPr>
        <w:rFonts w:ascii="Century Gothic" w:eastAsia="Times New Roman" w:hAnsi="Century Gothic" w:cs="Times New Roman" w:hint="default"/>
        <w:b/>
        <w:i w:val="0"/>
        <w:strike w:val="0"/>
        <w:color w:val="auto"/>
      </w:rPr>
    </w:lvl>
    <w:lvl w:ilvl="3">
      <w:start w:val="1"/>
      <w:numFmt w:val="decimal"/>
      <w:pStyle w:val="Nkons4"/>
      <w:lvlText w:val="%3-%4"/>
      <w:lvlJc w:val="right"/>
      <w:pPr>
        <w:tabs>
          <w:tab w:val="num" w:pos="851"/>
        </w:tabs>
        <w:ind w:left="851" w:hanging="171"/>
      </w:pPr>
      <w:rPr>
        <w:rFonts w:hint="default"/>
        <w:b w:val="0"/>
        <w:i w:val="0"/>
      </w:rPr>
    </w:lvl>
    <w:lvl w:ilvl="4">
      <w:start w:val="1"/>
      <w:numFmt w:val="decimal"/>
      <w:pStyle w:val="Nkons5"/>
      <w:lvlText w:val="%3-%4.%5"/>
      <w:lvlJc w:val="right"/>
      <w:pPr>
        <w:tabs>
          <w:tab w:val="num" w:pos="1134"/>
        </w:tabs>
        <w:ind w:left="1134" w:hanging="170"/>
      </w:pPr>
      <w:rPr>
        <w:rFonts w:hint="default"/>
        <w:b w:val="0"/>
        <w:i w:val="0"/>
        <w:color w:val="FF0000"/>
      </w:rPr>
    </w:lvl>
    <w:lvl w:ilvl="5">
      <w:start w:val="1"/>
      <w:numFmt w:val="decimal"/>
      <w:pStyle w:val="Nkons6"/>
      <w:lvlText w:val="%6)"/>
      <w:lvlJc w:val="left"/>
      <w:pPr>
        <w:tabs>
          <w:tab w:val="num" w:pos="1418"/>
        </w:tabs>
        <w:ind w:left="1418" w:hanging="171"/>
      </w:pPr>
      <w:rPr>
        <w:rFonts w:hint="default"/>
        <w:b w:val="0"/>
      </w:rPr>
    </w:lvl>
    <w:lvl w:ilvl="6">
      <w:start w:val="1"/>
      <w:numFmt w:val="decimal"/>
      <w:pStyle w:val="Nkons7"/>
      <w:lvlText w:val="%6.%7"/>
      <w:lvlJc w:val="right"/>
      <w:pPr>
        <w:tabs>
          <w:tab w:val="num" w:pos="1701"/>
        </w:tabs>
        <w:ind w:left="1701" w:hanging="170"/>
      </w:pPr>
      <w:rPr>
        <w:rFonts w:hint="default"/>
      </w:rPr>
    </w:lvl>
    <w:lvl w:ilvl="7">
      <w:start w:val="1"/>
      <w:numFmt w:val="decimal"/>
      <w:pStyle w:val="Nkons8"/>
      <w:lvlText w:val="%6.%7.%8"/>
      <w:lvlJc w:val="right"/>
      <w:pPr>
        <w:tabs>
          <w:tab w:val="num" w:pos="1731"/>
        </w:tabs>
        <w:ind w:left="1731" w:hanging="171"/>
      </w:pPr>
      <w:rPr>
        <w:rFonts w:hint="default"/>
        <w:b/>
        <w:strike w:val="0"/>
      </w:rPr>
    </w:lvl>
    <w:lvl w:ilvl="8">
      <w:start w:val="1"/>
      <w:numFmt w:val="lowerLetter"/>
      <w:pStyle w:val="Nkons9"/>
      <w:lvlText w:val="%9)"/>
      <w:lvlJc w:val="right"/>
      <w:pPr>
        <w:tabs>
          <w:tab w:val="num" w:pos="2268"/>
        </w:tabs>
        <w:ind w:left="2268" w:hanging="170"/>
      </w:pPr>
      <w:rPr>
        <w:rFonts w:ascii="Century Gothic" w:eastAsia="Times New Roman" w:hAnsi="Century Gothic" w:cs="Times New Roman" w:hint="default"/>
        <w:b w:val="0"/>
        <w:sz w:val="22"/>
        <w:szCs w:val="22"/>
      </w:rPr>
    </w:lvl>
  </w:abstractNum>
  <w:abstractNum w:abstractNumId="26" w15:restartNumberingAfterBreak="0">
    <w:nsid w:val="1D8E0E9B"/>
    <w:multiLevelType w:val="multilevel"/>
    <w:tmpl w:val="2A3E196A"/>
    <w:name w:val="WW8Num512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 w:hint="default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 w:hint="default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341"/>
      </w:pPr>
      <w:rPr>
        <w:rFonts w:ascii="Century Gothic" w:eastAsia="CenturyGothic" w:hAnsi="Century Gothic" w:cs="CenturyGothic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5B009D1"/>
    <w:multiLevelType w:val="hybridMultilevel"/>
    <w:tmpl w:val="868AD61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562064"/>
    <w:multiLevelType w:val="hybridMultilevel"/>
    <w:tmpl w:val="B148B618"/>
    <w:lvl w:ilvl="0" w:tplc="04150019">
      <w:start w:val="1"/>
      <w:numFmt w:val="lowerLetter"/>
      <w:lvlText w:val="%1."/>
      <w:lvlJc w:val="left"/>
      <w:pPr>
        <w:ind w:left="2325" w:hanging="360"/>
      </w:pPr>
    </w:lvl>
    <w:lvl w:ilvl="1" w:tplc="04150019" w:tentative="1">
      <w:start w:val="1"/>
      <w:numFmt w:val="lowerLetter"/>
      <w:lvlText w:val="%2."/>
      <w:lvlJc w:val="left"/>
      <w:pPr>
        <w:ind w:left="3045" w:hanging="360"/>
      </w:pPr>
    </w:lvl>
    <w:lvl w:ilvl="2" w:tplc="0415001B" w:tentative="1">
      <w:start w:val="1"/>
      <w:numFmt w:val="lowerRoman"/>
      <w:lvlText w:val="%3."/>
      <w:lvlJc w:val="right"/>
      <w:pPr>
        <w:ind w:left="3765" w:hanging="180"/>
      </w:pPr>
    </w:lvl>
    <w:lvl w:ilvl="3" w:tplc="0415000F" w:tentative="1">
      <w:start w:val="1"/>
      <w:numFmt w:val="decimal"/>
      <w:lvlText w:val="%4."/>
      <w:lvlJc w:val="left"/>
      <w:pPr>
        <w:ind w:left="4485" w:hanging="360"/>
      </w:pPr>
    </w:lvl>
    <w:lvl w:ilvl="4" w:tplc="04150019" w:tentative="1">
      <w:start w:val="1"/>
      <w:numFmt w:val="lowerLetter"/>
      <w:lvlText w:val="%5."/>
      <w:lvlJc w:val="left"/>
      <w:pPr>
        <w:ind w:left="5205" w:hanging="360"/>
      </w:pPr>
    </w:lvl>
    <w:lvl w:ilvl="5" w:tplc="0415001B" w:tentative="1">
      <w:start w:val="1"/>
      <w:numFmt w:val="lowerRoman"/>
      <w:lvlText w:val="%6."/>
      <w:lvlJc w:val="right"/>
      <w:pPr>
        <w:ind w:left="5925" w:hanging="180"/>
      </w:pPr>
    </w:lvl>
    <w:lvl w:ilvl="6" w:tplc="0415000F" w:tentative="1">
      <w:start w:val="1"/>
      <w:numFmt w:val="decimal"/>
      <w:lvlText w:val="%7."/>
      <w:lvlJc w:val="left"/>
      <w:pPr>
        <w:ind w:left="6645" w:hanging="360"/>
      </w:pPr>
    </w:lvl>
    <w:lvl w:ilvl="7" w:tplc="04150019" w:tentative="1">
      <w:start w:val="1"/>
      <w:numFmt w:val="lowerLetter"/>
      <w:lvlText w:val="%8."/>
      <w:lvlJc w:val="left"/>
      <w:pPr>
        <w:ind w:left="7365" w:hanging="360"/>
      </w:pPr>
    </w:lvl>
    <w:lvl w:ilvl="8" w:tplc="0415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30" w15:restartNumberingAfterBreak="0">
    <w:nsid w:val="29794160"/>
    <w:multiLevelType w:val="hybridMultilevel"/>
    <w:tmpl w:val="A10612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Styl3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A7D2BCB"/>
    <w:multiLevelType w:val="hybridMultilevel"/>
    <w:tmpl w:val="8ADC9BE0"/>
    <w:lvl w:ilvl="0" w:tplc="4FAAB32C">
      <w:start w:val="1"/>
      <w:numFmt w:val="decimal"/>
      <w:pStyle w:val="NAGWEK3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93DB9"/>
    <w:multiLevelType w:val="singleLevel"/>
    <w:tmpl w:val="38129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51353CF"/>
    <w:multiLevelType w:val="hybridMultilevel"/>
    <w:tmpl w:val="EA207040"/>
    <w:lvl w:ilvl="0" w:tplc="5016B834">
      <w:start w:val="1"/>
      <w:numFmt w:val="lowerLetter"/>
      <w:lvlText w:val="%1)"/>
      <w:lvlJc w:val="left"/>
      <w:pPr>
        <w:ind w:left="1070" w:hanging="360"/>
      </w:pPr>
    </w:lvl>
    <w:lvl w:ilvl="1" w:tplc="3D041BA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81286CC8">
      <w:start w:val="1"/>
      <w:numFmt w:val="lowerRoman"/>
      <w:lvlText w:val="%3."/>
      <w:lvlJc w:val="right"/>
      <w:pPr>
        <w:ind w:left="2160" w:hanging="180"/>
      </w:pPr>
    </w:lvl>
    <w:lvl w:ilvl="3" w:tplc="B7109A02">
      <w:start w:val="1"/>
      <w:numFmt w:val="decimal"/>
      <w:lvlText w:val="%4)"/>
      <w:lvlJc w:val="left"/>
      <w:pPr>
        <w:ind w:left="2880" w:hanging="360"/>
      </w:pPr>
    </w:lvl>
    <w:lvl w:ilvl="4" w:tplc="E752E48A">
      <w:start w:val="1"/>
      <w:numFmt w:val="lowerLetter"/>
      <w:lvlText w:val="%5)"/>
      <w:lvlJc w:val="left"/>
      <w:pPr>
        <w:ind w:left="3600" w:hanging="360"/>
      </w:pPr>
    </w:lvl>
    <w:lvl w:ilvl="5" w:tplc="418CF83C" w:tentative="1">
      <w:start w:val="1"/>
      <w:numFmt w:val="lowerRoman"/>
      <w:lvlText w:val="%6."/>
      <w:lvlJc w:val="right"/>
      <w:pPr>
        <w:ind w:left="4320" w:hanging="180"/>
      </w:pPr>
    </w:lvl>
    <w:lvl w:ilvl="6" w:tplc="C4381EA6">
      <w:start w:val="1"/>
      <w:numFmt w:val="decimal"/>
      <w:lvlText w:val="%7."/>
      <w:lvlJc w:val="left"/>
      <w:pPr>
        <w:ind w:left="5040" w:hanging="360"/>
      </w:pPr>
    </w:lvl>
    <w:lvl w:ilvl="7" w:tplc="3FF05EFA" w:tentative="1">
      <w:start w:val="1"/>
      <w:numFmt w:val="lowerLetter"/>
      <w:lvlText w:val="%8."/>
      <w:lvlJc w:val="left"/>
      <w:pPr>
        <w:ind w:left="5760" w:hanging="360"/>
      </w:pPr>
    </w:lvl>
    <w:lvl w:ilvl="8" w:tplc="1CE4B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305624"/>
    <w:multiLevelType w:val="hybridMultilevel"/>
    <w:tmpl w:val="59661D5A"/>
    <w:lvl w:ilvl="0" w:tplc="1B20E526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6054DBDA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CC904022">
      <w:start w:val="1"/>
      <w:numFmt w:val="lowerRoman"/>
      <w:lvlText w:val="%3."/>
      <w:lvlJc w:val="right"/>
      <w:pPr>
        <w:ind w:left="2160" w:hanging="180"/>
      </w:pPr>
    </w:lvl>
    <w:lvl w:ilvl="3" w:tplc="EBB07652">
      <w:start w:val="1"/>
      <w:numFmt w:val="decimal"/>
      <w:lvlText w:val="%4."/>
      <w:lvlJc w:val="left"/>
      <w:pPr>
        <w:ind w:left="785" w:hanging="360"/>
      </w:pPr>
    </w:lvl>
    <w:lvl w:ilvl="4" w:tplc="9B601E68">
      <w:start w:val="1"/>
      <w:numFmt w:val="lowerLetter"/>
      <w:lvlText w:val="%5)"/>
      <w:lvlJc w:val="left"/>
      <w:pPr>
        <w:ind w:left="3600" w:hanging="360"/>
      </w:pPr>
    </w:lvl>
    <w:lvl w:ilvl="5" w:tplc="DC7AB8B0">
      <w:start w:val="1"/>
      <w:numFmt w:val="lowerRoman"/>
      <w:lvlText w:val="%6."/>
      <w:lvlJc w:val="right"/>
      <w:pPr>
        <w:ind w:left="4320" w:hanging="180"/>
      </w:pPr>
    </w:lvl>
    <w:lvl w:ilvl="6" w:tplc="85962FD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DA83348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78CEE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5C59A0"/>
    <w:multiLevelType w:val="multilevel"/>
    <w:tmpl w:val="C23CF75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entury Gothic" w:hAnsi="Century Gothic" w:cs="Arial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D8550D9"/>
    <w:multiLevelType w:val="multilevel"/>
    <w:tmpl w:val="AECA1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38" w15:restartNumberingAfterBreak="0">
    <w:nsid w:val="3E213909"/>
    <w:multiLevelType w:val="multilevel"/>
    <w:tmpl w:val="09007E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Century Gothic" w:eastAsiaTheme="minorHAnsi" w:hAnsi="Century Gothic" w:cstheme="minorBidi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Century Gothic" w:hAnsi="Century Gothic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47251B1C"/>
    <w:multiLevelType w:val="hybridMultilevel"/>
    <w:tmpl w:val="8B0CCE3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48174B09"/>
    <w:multiLevelType w:val="hybridMultilevel"/>
    <w:tmpl w:val="1A4659EC"/>
    <w:lvl w:ilvl="0" w:tplc="86643D2C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887A1B"/>
    <w:multiLevelType w:val="multilevel"/>
    <w:tmpl w:val="AC30560E"/>
    <w:lvl w:ilvl="0">
      <w:start w:val="1"/>
      <w:numFmt w:val="upperRoman"/>
      <w:lvlText w:val="Rozdział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nagwek2jak3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gwek2jak3"/>
      <w:lvlText w:val="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D516696"/>
    <w:multiLevelType w:val="multilevel"/>
    <w:tmpl w:val="A6CE9DB8"/>
    <w:lvl w:ilvl="0">
      <w:start w:val="4"/>
      <w:numFmt w:val="decimal"/>
      <w:lvlText w:val="%1"/>
      <w:lvlJc w:val="left"/>
      <w:pPr>
        <w:ind w:left="660" w:hanging="660"/>
      </w:pPr>
      <w:rPr>
        <w:rFonts w:eastAsia="Calibri" w:cstheme="minorHAns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Calibr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theme="minorHAns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theme="minorHAnsi" w:hint="default"/>
      </w:rPr>
    </w:lvl>
  </w:abstractNum>
  <w:abstractNum w:abstractNumId="43" w15:restartNumberingAfterBreak="0">
    <w:nsid w:val="4E8049E4"/>
    <w:multiLevelType w:val="multilevel"/>
    <w:tmpl w:val="E3C6C5EE"/>
    <w:styleLink w:val="WWNum5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514E6F45"/>
    <w:multiLevelType w:val="multilevel"/>
    <w:tmpl w:val="9F58A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1F15570"/>
    <w:multiLevelType w:val="hybridMultilevel"/>
    <w:tmpl w:val="A9D61A62"/>
    <w:lvl w:ilvl="0" w:tplc="A830AD26">
      <w:start w:val="1"/>
      <w:numFmt w:val="decimal"/>
      <w:pStyle w:val="Styl4"/>
      <w:lvlText w:val="11.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7D43582"/>
    <w:multiLevelType w:val="hybridMultilevel"/>
    <w:tmpl w:val="F47A96F8"/>
    <w:lvl w:ilvl="0" w:tplc="17403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0A281B"/>
    <w:multiLevelType w:val="multilevel"/>
    <w:tmpl w:val="A2D68B5E"/>
    <w:lvl w:ilvl="0">
      <w:start w:val="1"/>
      <w:numFmt w:val="upperRoman"/>
      <w:pStyle w:val="konspekt1"/>
      <w:lvlText w:val="Dział %1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konspekt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nspekt3"/>
      <w:lvlText w:val="%2.%3."/>
      <w:lvlJc w:val="left"/>
      <w:pPr>
        <w:tabs>
          <w:tab w:val="num" w:pos="567"/>
        </w:tabs>
        <w:ind w:left="851" w:hanging="567"/>
      </w:pPr>
      <w:rPr>
        <w:rFonts w:hint="default"/>
        <w:b w:val="0"/>
      </w:rPr>
    </w:lvl>
    <w:lvl w:ilvl="3">
      <w:start w:val="1"/>
      <w:numFmt w:val="decimal"/>
      <w:pStyle w:val="konspekt4"/>
      <w:lvlText w:val="%2.%3.%4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4">
      <w:start w:val="1"/>
      <w:numFmt w:val="lowerLetter"/>
      <w:pStyle w:val="konspekt5"/>
      <w:lvlText w:val="%5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53"/>
        </w:tabs>
        <w:ind w:left="-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"/>
        </w:tabs>
        <w:ind w:left="3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"/>
        </w:tabs>
        <w:ind w:left="8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31"/>
        </w:tabs>
        <w:ind w:left="1431" w:hanging="1440"/>
      </w:pPr>
      <w:rPr>
        <w:rFonts w:hint="default"/>
      </w:rPr>
    </w:lvl>
  </w:abstractNum>
  <w:abstractNum w:abstractNumId="49" w15:restartNumberingAfterBreak="0">
    <w:nsid w:val="5E9A04A5"/>
    <w:multiLevelType w:val="multilevel"/>
    <w:tmpl w:val="0B8EB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5EB105F6"/>
    <w:multiLevelType w:val="hybridMultilevel"/>
    <w:tmpl w:val="C1463648"/>
    <w:name w:val="Outline2"/>
    <w:lvl w:ilvl="0" w:tplc="CF6C0344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AA29C7"/>
    <w:multiLevelType w:val="multilevel"/>
    <w:tmpl w:val="01C40890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Bookman Old Style" w:hAnsi="Bookman Old Style" w:cs="Bookman Old Styl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eastAsia="Times New Roman" w:hAnsi="Century Gothic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60AD23D1"/>
    <w:multiLevelType w:val="hybridMultilevel"/>
    <w:tmpl w:val="2E2EFA18"/>
    <w:lvl w:ilvl="0" w:tplc="04150017">
      <w:start w:val="1"/>
      <w:numFmt w:val="lowerLetter"/>
      <w:pStyle w:val="Styl6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F06AA16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A1775"/>
    <w:multiLevelType w:val="hybridMultilevel"/>
    <w:tmpl w:val="DB84E53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80672B"/>
    <w:multiLevelType w:val="multilevel"/>
    <w:tmpl w:val="58088C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65F11682"/>
    <w:multiLevelType w:val="multilevel"/>
    <w:tmpl w:val="36CED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66661E2B"/>
    <w:multiLevelType w:val="multilevel"/>
    <w:tmpl w:val="22B6E9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7" w15:restartNumberingAfterBreak="0">
    <w:nsid w:val="66F64423"/>
    <w:multiLevelType w:val="multilevel"/>
    <w:tmpl w:val="EA36D5F0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6BB3094D"/>
    <w:multiLevelType w:val="hybridMultilevel"/>
    <w:tmpl w:val="1A22EC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C29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E85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BC373DC"/>
    <w:multiLevelType w:val="multilevel"/>
    <w:tmpl w:val="F9A62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0" w15:restartNumberingAfterBreak="0">
    <w:nsid w:val="6BD22273"/>
    <w:multiLevelType w:val="multilevel"/>
    <w:tmpl w:val="030675E0"/>
    <w:lvl w:ilvl="0">
      <w:start w:val="1"/>
      <w:numFmt w:val="decimal"/>
      <w:lvlText w:val="%1."/>
      <w:legacy w:legacy="1" w:legacySpace="0" w:legacyIndent="346"/>
      <w:lvlJc w:val="left"/>
      <w:rPr>
        <w:rFonts w:ascii="Century Gothic" w:hAnsi="Century Gothic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  <w:color w:val="auto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Aria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AE09C6"/>
    <w:multiLevelType w:val="hybridMultilevel"/>
    <w:tmpl w:val="2B884BAC"/>
    <w:lvl w:ilvl="0" w:tplc="6054DB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F03661"/>
    <w:multiLevelType w:val="hybridMultilevel"/>
    <w:tmpl w:val="05E2EBB0"/>
    <w:lvl w:ilvl="0" w:tplc="DF984A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4D56985"/>
    <w:multiLevelType w:val="hybridMultilevel"/>
    <w:tmpl w:val="1C728A26"/>
    <w:lvl w:ilvl="0" w:tplc="69A8F0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2C45EA"/>
    <w:multiLevelType w:val="hybridMultilevel"/>
    <w:tmpl w:val="A98CF3B8"/>
    <w:lvl w:ilvl="0" w:tplc="0415000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5" w15:restartNumberingAfterBreak="0">
    <w:nsid w:val="79353F4F"/>
    <w:multiLevelType w:val="multilevel"/>
    <w:tmpl w:val="753E5448"/>
    <w:name w:val="WW8Num1122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31" w:hanging="360"/>
      </w:pPr>
      <w:rPr>
        <w:rFonts w:ascii="Century Gothic" w:hAnsi="Century Gothic"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5040" w:hanging="720"/>
      </w:pPr>
      <w:rPr>
        <w:rFonts w:ascii="Century Gothic" w:eastAsia="Times New Roman" w:hAnsi="Century Gothic" w:cs="Arial"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6" w15:restartNumberingAfterBreak="0">
    <w:nsid w:val="7B2C1893"/>
    <w:multiLevelType w:val="multilevel"/>
    <w:tmpl w:val="0AB4E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tyl2"/>
      <w:lvlText w:val="%1.%2."/>
      <w:lvlJc w:val="left"/>
      <w:pPr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7FF76C84"/>
    <w:multiLevelType w:val="hybridMultilevel"/>
    <w:tmpl w:val="8ABA7366"/>
    <w:lvl w:ilvl="0" w:tplc="B0880118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5027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0"/>
    <w:lvlOverride w:ilvl="0">
      <w:lvl w:ilvl="0">
        <w:start w:val="1"/>
        <w:numFmt w:val="bullet"/>
        <w:pStyle w:val="Tresczkropka"/>
        <w:lvlText w:val=""/>
        <w:lvlJc w:val="left"/>
        <w:pPr>
          <w:tabs>
            <w:tab w:val="num" w:pos="1701"/>
          </w:tabs>
          <w:ind w:left="1701" w:hanging="567"/>
        </w:pPr>
        <w:rPr>
          <w:rFonts w:ascii="Symbol" w:hAnsi="Symbol" w:hint="default"/>
        </w:rPr>
      </w:lvl>
    </w:lvlOverride>
  </w:num>
  <w:num w:numId="3">
    <w:abstractNumId w:val="48"/>
  </w:num>
  <w:num w:numId="4">
    <w:abstractNumId w:val="35"/>
  </w:num>
  <w:num w:numId="5">
    <w:abstractNumId w:val="25"/>
  </w:num>
  <w:num w:numId="6">
    <w:abstractNumId w:val="18"/>
  </w:num>
  <w:num w:numId="7">
    <w:abstractNumId w:val="38"/>
  </w:num>
  <w:num w:numId="8">
    <w:abstractNumId w:val="55"/>
  </w:num>
  <w:num w:numId="9">
    <w:abstractNumId w:val="52"/>
  </w:num>
  <w:num w:numId="10">
    <w:abstractNumId w:val="7"/>
  </w:num>
  <w:num w:numId="11">
    <w:abstractNumId w:val="8"/>
  </w:num>
  <w:num w:numId="12">
    <w:abstractNumId w:val="1"/>
  </w:num>
  <w:num w:numId="13">
    <w:abstractNumId w:val="13"/>
  </w:num>
  <w:num w:numId="14">
    <w:abstractNumId w:val="31"/>
  </w:num>
  <w:num w:numId="15">
    <w:abstractNumId w:val="45"/>
  </w:num>
  <w:num w:numId="16">
    <w:abstractNumId w:val="20"/>
  </w:num>
  <w:num w:numId="17">
    <w:abstractNumId w:val="29"/>
  </w:num>
  <w:num w:numId="18">
    <w:abstractNumId w:val="32"/>
  </w:num>
  <w:num w:numId="19">
    <w:abstractNumId w:val="3"/>
  </w:num>
  <w:num w:numId="20">
    <w:abstractNumId w:val="11"/>
  </w:num>
  <w:num w:numId="21">
    <w:abstractNumId w:val="15"/>
  </w:num>
  <w:num w:numId="22">
    <w:abstractNumId w:val="39"/>
  </w:num>
  <w:num w:numId="23">
    <w:abstractNumId w:val="64"/>
  </w:num>
  <w:num w:numId="24">
    <w:abstractNumId w:val="40"/>
  </w:num>
  <w:num w:numId="25">
    <w:abstractNumId w:val="53"/>
  </w:num>
  <w:num w:numId="26">
    <w:abstractNumId w:val="26"/>
  </w:num>
  <w:num w:numId="27">
    <w:abstractNumId w:val="30"/>
  </w:num>
  <w:num w:numId="28">
    <w:abstractNumId w:val="66"/>
  </w:num>
  <w:num w:numId="29">
    <w:abstractNumId w:val="28"/>
  </w:num>
  <w:num w:numId="30">
    <w:abstractNumId w:val="24"/>
  </w:num>
  <w:num w:numId="31">
    <w:abstractNumId w:val="33"/>
  </w:num>
  <w:num w:numId="32">
    <w:abstractNumId w:val="51"/>
  </w:num>
  <w:num w:numId="33">
    <w:abstractNumId w:val="54"/>
  </w:num>
  <w:num w:numId="34">
    <w:abstractNumId w:val="23"/>
  </w:num>
  <w:num w:numId="35">
    <w:abstractNumId w:val="21"/>
  </w:num>
  <w:num w:numId="36">
    <w:abstractNumId w:val="36"/>
  </w:num>
  <w:num w:numId="37">
    <w:abstractNumId w:val="46"/>
  </w:num>
  <w:num w:numId="38">
    <w:abstractNumId w:val="59"/>
  </w:num>
  <w:num w:numId="39">
    <w:abstractNumId w:val="49"/>
  </w:num>
  <w:num w:numId="40">
    <w:abstractNumId w:val="19"/>
  </w:num>
  <w:num w:numId="41">
    <w:abstractNumId w:val="60"/>
  </w:num>
  <w:num w:numId="42">
    <w:abstractNumId w:val="58"/>
  </w:num>
  <w:num w:numId="43">
    <w:abstractNumId w:val="22"/>
  </w:num>
  <w:num w:numId="44">
    <w:abstractNumId w:val="44"/>
  </w:num>
  <w:num w:numId="45">
    <w:abstractNumId w:val="34"/>
  </w:num>
  <w:num w:numId="46">
    <w:abstractNumId w:val="57"/>
  </w:num>
  <w:num w:numId="47">
    <w:abstractNumId w:val="37"/>
  </w:num>
  <w:num w:numId="48">
    <w:abstractNumId w:val="2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7"/>
  </w:num>
  <w:num w:numId="50">
    <w:abstractNumId w:val="42"/>
  </w:num>
  <w:num w:numId="51">
    <w:abstractNumId w:val="27"/>
  </w:num>
  <w:num w:numId="52">
    <w:abstractNumId w:val="0"/>
    <w:lvlOverride w:ilvl="0">
      <w:lvl w:ilvl="0">
        <w:start w:val="65535"/>
        <w:numFmt w:val="bullet"/>
        <w:pStyle w:val="Tresczkropka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53">
    <w:abstractNumId w:val="0"/>
    <w:lvlOverride w:ilvl="0">
      <w:lvl w:ilvl="0">
        <w:start w:val="65535"/>
        <w:numFmt w:val="bullet"/>
        <w:pStyle w:val="Tresczkropka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54">
    <w:abstractNumId w:val="0"/>
    <w:lvlOverride w:ilvl="0">
      <w:lvl w:ilvl="0">
        <w:start w:val="65535"/>
        <w:numFmt w:val="bullet"/>
        <w:pStyle w:val="Tresczkropka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55">
    <w:abstractNumId w:val="0"/>
    <w:lvlOverride w:ilvl="0">
      <w:lvl w:ilvl="0">
        <w:start w:val="65535"/>
        <w:numFmt w:val="bullet"/>
        <w:pStyle w:val="Tresczkropka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56">
    <w:abstractNumId w:val="61"/>
  </w:num>
  <w:num w:numId="57">
    <w:abstractNumId w:val="43"/>
  </w:num>
  <w:num w:numId="58">
    <w:abstractNumId w:val="50"/>
  </w:num>
  <w:num w:numId="5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3"/>
  </w:num>
  <w:num w:numId="61">
    <w:abstractNumId w:val="56"/>
  </w:num>
  <w:num w:numId="62">
    <w:abstractNumId w:val="62"/>
  </w:num>
  <w:num w:numId="63">
    <w:abstractNumId w:val="47"/>
  </w:num>
  <w:num w:numId="64">
    <w:abstractNumId w:val="17"/>
  </w:num>
  <w:num w:numId="6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3F"/>
    <w:rsid w:val="00001DA0"/>
    <w:rsid w:val="00003467"/>
    <w:rsid w:val="00004380"/>
    <w:rsid w:val="00005F0B"/>
    <w:rsid w:val="000066DF"/>
    <w:rsid w:val="000077D3"/>
    <w:rsid w:val="00010B2A"/>
    <w:rsid w:val="00012B00"/>
    <w:rsid w:val="00013D4F"/>
    <w:rsid w:val="00014344"/>
    <w:rsid w:val="000145A4"/>
    <w:rsid w:val="000146D0"/>
    <w:rsid w:val="00015954"/>
    <w:rsid w:val="00021DFA"/>
    <w:rsid w:val="000251B2"/>
    <w:rsid w:val="00026063"/>
    <w:rsid w:val="00026CD4"/>
    <w:rsid w:val="00035BA1"/>
    <w:rsid w:val="00040072"/>
    <w:rsid w:val="00040924"/>
    <w:rsid w:val="00042910"/>
    <w:rsid w:val="00043A28"/>
    <w:rsid w:val="0004528A"/>
    <w:rsid w:val="00045BE4"/>
    <w:rsid w:val="00046230"/>
    <w:rsid w:val="00051ED4"/>
    <w:rsid w:val="00052A42"/>
    <w:rsid w:val="00056BC8"/>
    <w:rsid w:val="0005715C"/>
    <w:rsid w:val="0006017E"/>
    <w:rsid w:val="00060B92"/>
    <w:rsid w:val="00060BC8"/>
    <w:rsid w:val="00060C6D"/>
    <w:rsid w:val="00061EED"/>
    <w:rsid w:val="00062800"/>
    <w:rsid w:val="00065CA2"/>
    <w:rsid w:val="00066506"/>
    <w:rsid w:val="000673AD"/>
    <w:rsid w:val="00067E54"/>
    <w:rsid w:val="00071257"/>
    <w:rsid w:val="000715A0"/>
    <w:rsid w:val="00071F95"/>
    <w:rsid w:val="00074E93"/>
    <w:rsid w:val="00076241"/>
    <w:rsid w:val="0007648E"/>
    <w:rsid w:val="0008010F"/>
    <w:rsid w:val="000809C1"/>
    <w:rsid w:val="000860AA"/>
    <w:rsid w:val="00086763"/>
    <w:rsid w:val="000939E9"/>
    <w:rsid w:val="0009420F"/>
    <w:rsid w:val="000A00CF"/>
    <w:rsid w:val="000A0C98"/>
    <w:rsid w:val="000A3B63"/>
    <w:rsid w:val="000A4AAF"/>
    <w:rsid w:val="000A7F31"/>
    <w:rsid w:val="000B0142"/>
    <w:rsid w:val="000B2402"/>
    <w:rsid w:val="000B4849"/>
    <w:rsid w:val="000B613B"/>
    <w:rsid w:val="000B7FEE"/>
    <w:rsid w:val="000C4BFF"/>
    <w:rsid w:val="000C5024"/>
    <w:rsid w:val="000D46F7"/>
    <w:rsid w:val="000D51EE"/>
    <w:rsid w:val="000D563F"/>
    <w:rsid w:val="000D5AC4"/>
    <w:rsid w:val="000D7A72"/>
    <w:rsid w:val="000D7B29"/>
    <w:rsid w:val="000E19F3"/>
    <w:rsid w:val="000E2652"/>
    <w:rsid w:val="000E31C8"/>
    <w:rsid w:val="000E32B0"/>
    <w:rsid w:val="000F110A"/>
    <w:rsid w:val="000F369B"/>
    <w:rsid w:val="000F73BD"/>
    <w:rsid w:val="000F76D1"/>
    <w:rsid w:val="00101C21"/>
    <w:rsid w:val="00103D7F"/>
    <w:rsid w:val="00110ED5"/>
    <w:rsid w:val="0011158D"/>
    <w:rsid w:val="001118CD"/>
    <w:rsid w:val="00111FB2"/>
    <w:rsid w:val="001123AF"/>
    <w:rsid w:val="001148FE"/>
    <w:rsid w:val="001161CF"/>
    <w:rsid w:val="00116602"/>
    <w:rsid w:val="00122B4D"/>
    <w:rsid w:val="00124DA6"/>
    <w:rsid w:val="00125576"/>
    <w:rsid w:val="0013070E"/>
    <w:rsid w:val="00131092"/>
    <w:rsid w:val="00131F72"/>
    <w:rsid w:val="00134942"/>
    <w:rsid w:val="00137B04"/>
    <w:rsid w:val="00141138"/>
    <w:rsid w:val="00141C7E"/>
    <w:rsid w:val="00143C3B"/>
    <w:rsid w:val="001479DD"/>
    <w:rsid w:val="0015093F"/>
    <w:rsid w:val="00150F2C"/>
    <w:rsid w:val="00151162"/>
    <w:rsid w:val="00154027"/>
    <w:rsid w:val="001571F6"/>
    <w:rsid w:val="00164E6D"/>
    <w:rsid w:val="00165A66"/>
    <w:rsid w:val="001665FF"/>
    <w:rsid w:val="00170760"/>
    <w:rsid w:val="00171C6B"/>
    <w:rsid w:val="0017291F"/>
    <w:rsid w:val="00172959"/>
    <w:rsid w:val="001730C8"/>
    <w:rsid w:val="00174AE9"/>
    <w:rsid w:val="0017620C"/>
    <w:rsid w:val="00176BBC"/>
    <w:rsid w:val="001804B6"/>
    <w:rsid w:val="00187A95"/>
    <w:rsid w:val="00190AB9"/>
    <w:rsid w:val="0019245E"/>
    <w:rsid w:val="00192AFE"/>
    <w:rsid w:val="00193178"/>
    <w:rsid w:val="00193C23"/>
    <w:rsid w:val="001A1E61"/>
    <w:rsid w:val="001A3B77"/>
    <w:rsid w:val="001A5439"/>
    <w:rsid w:val="001A698A"/>
    <w:rsid w:val="001A703C"/>
    <w:rsid w:val="001B0566"/>
    <w:rsid w:val="001B0E29"/>
    <w:rsid w:val="001B35A6"/>
    <w:rsid w:val="001B5100"/>
    <w:rsid w:val="001C012F"/>
    <w:rsid w:val="001C4759"/>
    <w:rsid w:val="001C4920"/>
    <w:rsid w:val="001C6256"/>
    <w:rsid w:val="001C78A9"/>
    <w:rsid w:val="001D1283"/>
    <w:rsid w:val="001D65CD"/>
    <w:rsid w:val="001D7C0B"/>
    <w:rsid w:val="001E00B9"/>
    <w:rsid w:val="001E0DCC"/>
    <w:rsid w:val="001E10D7"/>
    <w:rsid w:val="001E1E16"/>
    <w:rsid w:val="001E7318"/>
    <w:rsid w:val="001E7B6B"/>
    <w:rsid w:val="001F02A9"/>
    <w:rsid w:val="001F16DF"/>
    <w:rsid w:val="001F2C7C"/>
    <w:rsid w:val="001F3460"/>
    <w:rsid w:val="001F4139"/>
    <w:rsid w:val="001F4552"/>
    <w:rsid w:val="00202D8A"/>
    <w:rsid w:val="00203EEA"/>
    <w:rsid w:val="002062F3"/>
    <w:rsid w:val="00207CA0"/>
    <w:rsid w:val="00210123"/>
    <w:rsid w:val="00210E4E"/>
    <w:rsid w:val="00213AAD"/>
    <w:rsid w:val="00214A80"/>
    <w:rsid w:val="00215BAF"/>
    <w:rsid w:val="00215E36"/>
    <w:rsid w:val="002225FC"/>
    <w:rsid w:val="0022666C"/>
    <w:rsid w:val="0022677F"/>
    <w:rsid w:val="00226840"/>
    <w:rsid w:val="00231C38"/>
    <w:rsid w:val="0023235C"/>
    <w:rsid w:val="00232597"/>
    <w:rsid w:val="002360BE"/>
    <w:rsid w:val="00236370"/>
    <w:rsid w:val="00237DB1"/>
    <w:rsid w:val="00240119"/>
    <w:rsid w:val="00240A9A"/>
    <w:rsid w:val="00242200"/>
    <w:rsid w:val="002435D0"/>
    <w:rsid w:val="00245A7F"/>
    <w:rsid w:val="00246B89"/>
    <w:rsid w:val="00251F78"/>
    <w:rsid w:val="00253DDC"/>
    <w:rsid w:val="00255657"/>
    <w:rsid w:val="002568BD"/>
    <w:rsid w:val="0025715E"/>
    <w:rsid w:val="00261003"/>
    <w:rsid w:val="00262A1A"/>
    <w:rsid w:val="00263003"/>
    <w:rsid w:val="002633B2"/>
    <w:rsid w:val="0026496E"/>
    <w:rsid w:val="00265123"/>
    <w:rsid w:val="002665B9"/>
    <w:rsid w:val="0026729E"/>
    <w:rsid w:val="00267570"/>
    <w:rsid w:val="002705C7"/>
    <w:rsid w:val="00274320"/>
    <w:rsid w:val="00275E8D"/>
    <w:rsid w:val="0028131A"/>
    <w:rsid w:val="00281E23"/>
    <w:rsid w:val="002845ED"/>
    <w:rsid w:val="00285858"/>
    <w:rsid w:val="00292EFE"/>
    <w:rsid w:val="00294BCB"/>
    <w:rsid w:val="0029659E"/>
    <w:rsid w:val="0029684B"/>
    <w:rsid w:val="002A423F"/>
    <w:rsid w:val="002A6DBF"/>
    <w:rsid w:val="002A7693"/>
    <w:rsid w:val="002B0B97"/>
    <w:rsid w:val="002B0D82"/>
    <w:rsid w:val="002B4946"/>
    <w:rsid w:val="002B4EDD"/>
    <w:rsid w:val="002B7ACA"/>
    <w:rsid w:val="002C22C1"/>
    <w:rsid w:val="002C60C2"/>
    <w:rsid w:val="002C6C71"/>
    <w:rsid w:val="002D043D"/>
    <w:rsid w:val="002D55F7"/>
    <w:rsid w:val="002E02A7"/>
    <w:rsid w:val="002E1F68"/>
    <w:rsid w:val="002E3A30"/>
    <w:rsid w:val="002E4783"/>
    <w:rsid w:val="002E4879"/>
    <w:rsid w:val="002E5B15"/>
    <w:rsid w:val="002E683C"/>
    <w:rsid w:val="002E7453"/>
    <w:rsid w:val="002F0639"/>
    <w:rsid w:val="00301CEE"/>
    <w:rsid w:val="0030207C"/>
    <w:rsid w:val="00302EFA"/>
    <w:rsid w:val="0031755B"/>
    <w:rsid w:val="003179AE"/>
    <w:rsid w:val="00320654"/>
    <w:rsid w:val="00320EBE"/>
    <w:rsid w:val="00321A49"/>
    <w:rsid w:val="00323363"/>
    <w:rsid w:val="0032470D"/>
    <w:rsid w:val="00324ED3"/>
    <w:rsid w:val="0032546C"/>
    <w:rsid w:val="00326996"/>
    <w:rsid w:val="00332D65"/>
    <w:rsid w:val="00336479"/>
    <w:rsid w:val="0033693E"/>
    <w:rsid w:val="003379BC"/>
    <w:rsid w:val="00340058"/>
    <w:rsid w:val="0034094C"/>
    <w:rsid w:val="00342828"/>
    <w:rsid w:val="0034393F"/>
    <w:rsid w:val="00346835"/>
    <w:rsid w:val="00346BE6"/>
    <w:rsid w:val="00346D52"/>
    <w:rsid w:val="003528EA"/>
    <w:rsid w:val="003578F4"/>
    <w:rsid w:val="00357C8F"/>
    <w:rsid w:val="00360195"/>
    <w:rsid w:val="003606D3"/>
    <w:rsid w:val="00361D22"/>
    <w:rsid w:val="003656DD"/>
    <w:rsid w:val="00373AB4"/>
    <w:rsid w:val="00376087"/>
    <w:rsid w:val="0038187D"/>
    <w:rsid w:val="00383822"/>
    <w:rsid w:val="003839E6"/>
    <w:rsid w:val="00385A76"/>
    <w:rsid w:val="00386C4F"/>
    <w:rsid w:val="00392885"/>
    <w:rsid w:val="00394463"/>
    <w:rsid w:val="00395C65"/>
    <w:rsid w:val="003A35E9"/>
    <w:rsid w:val="003A450D"/>
    <w:rsid w:val="003A451F"/>
    <w:rsid w:val="003A52C3"/>
    <w:rsid w:val="003A593A"/>
    <w:rsid w:val="003A6419"/>
    <w:rsid w:val="003B015A"/>
    <w:rsid w:val="003B374E"/>
    <w:rsid w:val="003B4D2F"/>
    <w:rsid w:val="003B53D9"/>
    <w:rsid w:val="003B7E22"/>
    <w:rsid w:val="003C1232"/>
    <w:rsid w:val="003C3582"/>
    <w:rsid w:val="003C3B20"/>
    <w:rsid w:val="003C44D3"/>
    <w:rsid w:val="003C6D3F"/>
    <w:rsid w:val="003D0B87"/>
    <w:rsid w:val="003D12C3"/>
    <w:rsid w:val="003D26C1"/>
    <w:rsid w:val="003D3BD1"/>
    <w:rsid w:val="003D4E35"/>
    <w:rsid w:val="003D5071"/>
    <w:rsid w:val="003D6AAC"/>
    <w:rsid w:val="003E060B"/>
    <w:rsid w:val="003E1066"/>
    <w:rsid w:val="003E4C36"/>
    <w:rsid w:val="003E4ED7"/>
    <w:rsid w:val="003E708C"/>
    <w:rsid w:val="003E7E12"/>
    <w:rsid w:val="003F2394"/>
    <w:rsid w:val="003F2E79"/>
    <w:rsid w:val="003F305E"/>
    <w:rsid w:val="003F4B7A"/>
    <w:rsid w:val="003F5BC9"/>
    <w:rsid w:val="003F6839"/>
    <w:rsid w:val="003F6A8D"/>
    <w:rsid w:val="003F7A57"/>
    <w:rsid w:val="0040129E"/>
    <w:rsid w:val="0040157B"/>
    <w:rsid w:val="004032F7"/>
    <w:rsid w:val="00410931"/>
    <w:rsid w:val="0041369F"/>
    <w:rsid w:val="004144CF"/>
    <w:rsid w:val="00415752"/>
    <w:rsid w:val="00417255"/>
    <w:rsid w:val="0042073E"/>
    <w:rsid w:val="00424727"/>
    <w:rsid w:val="0042577D"/>
    <w:rsid w:val="00426F75"/>
    <w:rsid w:val="004314BA"/>
    <w:rsid w:val="00431FBF"/>
    <w:rsid w:val="0043389D"/>
    <w:rsid w:val="004358A6"/>
    <w:rsid w:val="0044012D"/>
    <w:rsid w:val="00441972"/>
    <w:rsid w:val="00442072"/>
    <w:rsid w:val="0044447D"/>
    <w:rsid w:val="0045657B"/>
    <w:rsid w:val="00456A1B"/>
    <w:rsid w:val="004579A5"/>
    <w:rsid w:val="004624B5"/>
    <w:rsid w:val="00462D12"/>
    <w:rsid w:val="0046308A"/>
    <w:rsid w:val="00471619"/>
    <w:rsid w:val="00472153"/>
    <w:rsid w:val="00473A28"/>
    <w:rsid w:val="004759DD"/>
    <w:rsid w:val="00475E28"/>
    <w:rsid w:val="004804B4"/>
    <w:rsid w:val="004816FE"/>
    <w:rsid w:val="00481DB7"/>
    <w:rsid w:val="004841D0"/>
    <w:rsid w:val="0048429A"/>
    <w:rsid w:val="004864D5"/>
    <w:rsid w:val="00493352"/>
    <w:rsid w:val="00494138"/>
    <w:rsid w:val="004A0D6B"/>
    <w:rsid w:val="004A3512"/>
    <w:rsid w:val="004A3861"/>
    <w:rsid w:val="004B07E1"/>
    <w:rsid w:val="004B0EBD"/>
    <w:rsid w:val="004B1B85"/>
    <w:rsid w:val="004B2AF8"/>
    <w:rsid w:val="004B357F"/>
    <w:rsid w:val="004B3B0E"/>
    <w:rsid w:val="004B50C3"/>
    <w:rsid w:val="004B5288"/>
    <w:rsid w:val="004B57FC"/>
    <w:rsid w:val="004C1A99"/>
    <w:rsid w:val="004C3926"/>
    <w:rsid w:val="004C4201"/>
    <w:rsid w:val="004C4CF0"/>
    <w:rsid w:val="004C4F7D"/>
    <w:rsid w:val="004C6535"/>
    <w:rsid w:val="004C71AC"/>
    <w:rsid w:val="004D044B"/>
    <w:rsid w:val="004D12A9"/>
    <w:rsid w:val="004D208B"/>
    <w:rsid w:val="004D2E4C"/>
    <w:rsid w:val="004D3C59"/>
    <w:rsid w:val="004D408D"/>
    <w:rsid w:val="004D4D0E"/>
    <w:rsid w:val="004E0EC1"/>
    <w:rsid w:val="004E1AFB"/>
    <w:rsid w:val="004E1C0A"/>
    <w:rsid w:val="004E3C1C"/>
    <w:rsid w:val="004E3EBC"/>
    <w:rsid w:val="004E451B"/>
    <w:rsid w:val="004F0A7E"/>
    <w:rsid w:val="004F1725"/>
    <w:rsid w:val="004F424D"/>
    <w:rsid w:val="00504FC6"/>
    <w:rsid w:val="00507990"/>
    <w:rsid w:val="00512E5D"/>
    <w:rsid w:val="00512ED0"/>
    <w:rsid w:val="0051506D"/>
    <w:rsid w:val="005157BD"/>
    <w:rsid w:val="00521976"/>
    <w:rsid w:val="00521C9E"/>
    <w:rsid w:val="00521F0F"/>
    <w:rsid w:val="005245D3"/>
    <w:rsid w:val="00526D91"/>
    <w:rsid w:val="005270EC"/>
    <w:rsid w:val="005311F7"/>
    <w:rsid w:val="00531BB6"/>
    <w:rsid w:val="005344EE"/>
    <w:rsid w:val="00534962"/>
    <w:rsid w:val="00534F77"/>
    <w:rsid w:val="00535839"/>
    <w:rsid w:val="005362D3"/>
    <w:rsid w:val="00541122"/>
    <w:rsid w:val="005426A5"/>
    <w:rsid w:val="005428C5"/>
    <w:rsid w:val="00542CE5"/>
    <w:rsid w:val="005448DF"/>
    <w:rsid w:val="005466D4"/>
    <w:rsid w:val="0054692E"/>
    <w:rsid w:val="00547965"/>
    <w:rsid w:val="00547C97"/>
    <w:rsid w:val="005524B3"/>
    <w:rsid w:val="00552501"/>
    <w:rsid w:val="005544A4"/>
    <w:rsid w:val="00555A2C"/>
    <w:rsid w:val="00557B36"/>
    <w:rsid w:val="00561703"/>
    <w:rsid w:val="005619F8"/>
    <w:rsid w:val="00563001"/>
    <w:rsid w:val="0056395F"/>
    <w:rsid w:val="00571221"/>
    <w:rsid w:val="00571F2A"/>
    <w:rsid w:val="00573106"/>
    <w:rsid w:val="005735DF"/>
    <w:rsid w:val="00575626"/>
    <w:rsid w:val="00581218"/>
    <w:rsid w:val="0058329D"/>
    <w:rsid w:val="00584486"/>
    <w:rsid w:val="005859EE"/>
    <w:rsid w:val="00590129"/>
    <w:rsid w:val="005901CE"/>
    <w:rsid w:val="00590D68"/>
    <w:rsid w:val="0059338B"/>
    <w:rsid w:val="00595DDB"/>
    <w:rsid w:val="00596373"/>
    <w:rsid w:val="005A34D2"/>
    <w:rsid w:val="005A70CE"/>
    <w:rsid w:val="005B0613"/>
    <w:rsid w:val="005B13DB"/>
    <w:rsid w:val="005B4FB1"/>
    <w:rsid w:val="005B632C"/>
    <w:rsid w:val="005B6666"/>
    <w:rsid w:val="005C0F39"/>
    <w:rsid w:val="005C1940"/>
    <w:rsid w:val="005C3C92"/>
    <w:rsid w:val="005C42DB"/>
    <w:rsid w:val="005C54DE"/>
    <w:rsid w:val="005C7E82"/>
    <w:rsid w:val="005D13EB"/>
    <w:rsid w:val="005D2790"/>
    <w:rsid w:val="005D486B"/>
    <w:rsid w:val="005D558D"/>
    <w:rsid w:val="005D5C84"/>
    <w:rsid w:val="005D5DDC"/>
    <w:rsid w:val="005D6DD2"/>
    <w:rsid w:val="005D7F85"/>
    <w:rsid w:val="005E003C"/>
    <w:rsid w:val="005E4E4C"/>
    <w:rsid w:val="005E56BD"/>
    <w:rsid w:val="005E711B"/>
    <w:rsid w:val="005F11DC"/>
    <w:rsid w:val="005F3628"/>
    <w:rsid w:val="005F6F15"/>
    <w:rsid w:val="00600074"/>
    <w:rsid w:val="006024AB"/>
    <w:rsid w:val="006029C5"/>
    <w:rsid w:val="006037DA"/>
    <w:rsid w:val="00603CAD"/>
    <w:rsid w:val="00605232"/>
    <w:rsid w:val="00607280"/>
    <w:rsid w:val="0061050B"/>
    <w:rsid w:val="0061105C"/>
    <w:rsid w:val="00624688"/>
    <w:rsid w:val="006259B4"/>
    <w:rsid w:val="00630E27"/>
    <w:rsid w:val="00634C2B"/>
    <w:rsid w:val="0063690E"/>
    <w:rsid w:val="00636DF2"/>
    <w:rsid w:val="00636F78"/>
    <w:rsid w:val="006372D3"/>
    <w:rsid w:val="006408E1"/>
    <w:rsid w:val="00640B16"/>
    <w:rsid w:val="00643533"/>
    <w:rsid w:val="0064471C"/>
    <w:rsid w:val="00650102"/>
    <w:rsid w:val="006517B6"/>
    <w:rsid w:val="00652A58"/>
    <w:rsid w:val="00653278"/>
    <w:rsid w:val="00653418"/>
    <w:rsid w:val="00661629"/>
    <w:rsid w:val="006623EC"/>
    <w:rsid w:val="00664BD0"/>
    <w:rsid w:val="006655E5"/>
    <w:rsid w:val="00667FDE"/>
    <w:rsid w:val="00670455"/>
    <w:rsid w:val="0067715D"/>
    <w:rsid w:val="0068036D"/>
    <w:rsid w:val="00681EE7"/>
    <w:rsid w:val="00685F5B"/>
    <w:rsid w:val="00686AD3"/>
    <w:rsid w:val="0069285C"/>
    <w:rsid w:val="00692975"/>
    <w:rsid w:val="006943BC"/>
    <w:rsid w:val="00694B87"/>
    <w:rsid w:val="00696872"/>
    <w:rsid w:val="00696F25"/>
    <w:rsid w:val="00697619"/>
    <w:rsid w:val="006A1970"/>
    <w:rsid w:val="006A3271"/>
    <w:rsid w:val="006A5904"/>
    <w:rsid w:val="006A74DD"/>
    <w:rsid w:val="006B18B7"/>
    <w:rsid w:val="006B31F7"/>
    <w:rsid w:val="006B507B"/>
    <w:rsid w:val="006B6A7D"/>
    <w:rsid w:val="006B6DF2"/>
    <w:rsid w:val="006B779E"/>
    <w:rsid w:val="006B7913"/>
    <w:rsid w:val="006C097E"/>
    <w:rsid w:val="006C2B54"/>
    <w:rsid w:val="006C2C12"/>
    <w:rsid w:val="006C2D92"/>
    <w:rsid w:val="006C4E3E"/>
    <w:rsid w:val="006C55A0"/>
    <w:rsid w:val="006D1078"/>
    <w:rsid w:val="006D1556"/>
    <w:rsid w:val="006D277E"/>
    <w:rsid w:val="006D2C7D"/>
    <w:rsid w:val="006E0131"/>
    <w:rsid w:val="006E0AB9"/>
    <w:rsid w:val="006E31C6"/>
    <w:rsid w:val="006E4F41"/>
    <w:rsid w:val="006E5592"/>
    <w:rsid w:val="006E6287"/>
    <w:rsid w:val="006E6758"/>
    <w:rsid w:val="006E71B1"/>
    <w:rsid w:val="006F48CB"/>
    <w:rsid w:val="006F6F6A"/>
    <w:rsid w:val="006F70C3"/>
    <w:rsid w:val="00703F74"/>
    <w:rsid w:val="0070502A"/>
    <w:rsid w:val="00712C2D"/>
    <w:rsid w:val="00713B6C"/>
    <w:rsid w:val="00716259"/>
    <w:rsid w:val="00716A59"/>
    <w:rsid w:val="00717880"/>
    <w:rsid w:val="0072151C"/>
    <w:rsid w:val="00721729"/>
    <w:rsid w:val="007259C0"/>
    <w:rsid w:val="00726891"/>
    <w:rsid w:val="00727303"/>
    <w:rsid w:val="00727D1D"/>
    <w:rsid w:val="007312BD"/>
    <w:rsid w:val="007314BF"/>
    <w:rsid w:val="00731A0B"/>
    <w:rsid w:val="00731ACD"/>
    <w:rsid w:val="00735D4B"/>
    <w:rsid w:val="00737022"/>
    <w:rsid w:val="007402E5"/>
    <w:rsid w:val="00741BCC"/>
    <w:rsid w:val="00741EA1"/>
    <w:rsid w:val="00742EC1"/>
    <w:rsid w:val="0074443C"/>
    <w:rsid w:val="00744833"/>
    <w:rsid w:val="00745335"/>
    <w:rsid w:val="00747B46"/>
    <w:rsid w:val="00747CB9"/>
    <w:rsid w:val="00750409"/>
    <w:rsid w:val="007508C6"/>
    <w:rsid w:val="00751272"/>
    <w:rsid w:val="00751A27"/>
    <w:rsid w:val="007525A6"/>
    <w:rsid w:val="0075553E"/>
    <w:rsid w:val="00755A42"/>
    <w:rsid w:val="00757167"/>
    <w:rsid w:val="00760458"/>
    <w:rsid w:val="00766BD0"/>
    <w:rsid w:val="00773542"/>
    <w:rsid w:val="00773977"/>
    <w:rsid w:val="0077468C"/>
    <w:rsid w:val="0077725D"/>
    <w:rsid w:val="007777DE"/>
    <w:rsid w:val="007808CA"/>
    <w:rsid w:val="00782349"/>
    <w:rsid w:val="00784867"/>
    <w:rsid w:val="007919DA"/>
    <w:rsid w:val="00791A51"/>
    <w:rsid w:val="00793177"/>
    <w:rsid w:val="0079330D"/>
    <w:rsid w:val="0079448E"/>
    <w:rsid w:val="007A0402"/>
    <w:rsid w:val="007A170F"/>
    <w:rsid w:val="007A3F37"/>
    <w:rsid w:val="007A5596"/>
    <w:rsid w:val="007A6A57"/>
    <w:rsid w:val="007B17BF"/>
    <w:rsid w:val="007B2A00"/>
    <w:rsid w:val="007B4B72"/>
    <w:rsid w:val="007B5F95"/>
    <w:rsid w:val="007C4876"/>
    <w:rsid w:val="007C6412"/>
    <w:rsid w:val="007C6905"/>
    <w:rsid w:val="007D10C1"/>
    <w:rsid w:val="007D524B"/>
    <w:rsid w:val="007D708B"/>
    <w:rsid w:val="007E0232"/>
    <w:rsid w:val="007E1E5F"/>
    <w:rsid w:val="007E2320"/>
    <w:rsid w:val="007E501F"/>
    <w:rsid w:val="007E5940"/>
    <w:rsid w:val="007E60B5"/>
    <w:rsid w:val="007E651D"/>
    <w:rsid w:val="007F0FEB"/>
    <w:rsid w:val="007F135E"/>
    <w:rsid w:val="007F1B7D"/>
    <w:rsid w:val="007F54EC"/>
    <w:rsid w:val="008003AD"/>
    <w:rsid w:val="008103AC"/>
    <w:rsid w:val="0081075E"/>
    <w:rsid w:val="008118FE"/>
    <w:rsid w:val="00812FDB"/>
    <w:rsid w:val="00814117"/>
    <w:rsid w:val="0081435B"/>
    <w:rsid w:val="00815E3C"/>
    <w:rsid w:val="00817039"/>
    <w:rsid w:val="0082465E"/>
    <w:rsid w:val="00824E67"/>
    <w:rsid w:val="008316AF"/>
    <w:rsid w:val="00831E98"/>
    <w:rsid w:val="00831EE8"/>
    <w:rsid w:val="00834AAA"/>
    <w:rsid w:val="0083612B"/>
    <w:rsid w:val="008365C3"/>
    <w:rsid w:val="00847BDC"/>
    <w:rsid w:val="00847E6C"/>
    <w:rsid w:val="00851240"/>
    <w:rsid w:val="00851D5C"/>
    <w:rsid w:val="00851FC6"/>
    <w:rsid w:val="00852380"/>
    <w:rsid w:val="008536C6"/>
    <w:rsid w:val="00853A22"/>
    <w:rsid w:val="00854A4E"/>
    <w:rsid w:val="00854A79"/>
    <w:rsid w:val="00854B1E"/>
    <w:rsid w:val="008551C4"/>
    <w:rsid w:val="00855EDD"/>
    <w:rsid w:val="0086082D"/>
    <w:rsid w:val="00860BF9"/>
    <w:rsid w:val="00860F3D"/>
    <w:rsid w:val="0086425B"/>
    <w:rsid w:val="008666D2"/>
    <w:rsid w:val="00873F10"/>
    <w:rsid w:val="0087499E"/>
    <w:rsid w:val="0088297E"/>
    <w:rsid w:val="00882A64"/>
    <w:rsid w:val="00882BC9"/>
    <w:rsid w:val="00884D56"/>
    <w:rsid w:val="00892D69"/>
    <w:rsid w:val="008937D5"/>
    <w:rsid w:val="008946CB"/>
    <w:rsid w:val="00895FF7"/>
    <w:rsid w:val="00896B6B"/>
    <w:rsid w:val="008A1DD0"/>
    <w:rsid w:val="008A4F48"/>
    <w:rsid w:val="008A5855"/>
    <w:rsid w:val="008A6F25"/>
    <w:rsid w:val="008B17A6"/>
    <w:rsid w:val="008B1B54"/>
    <w:rsid w:val="008B1C24"/>
    <w:rsid w:val="008B3A6C"/>
    <w:rsid w:val="008B5A64"/>
    <w:rsid w:val="008B6BF8"/>
    <w:rsid w:val="008B7CE8"/>
    <w:rsid w:val="008C156D"/>
    <w:rsid w:val="008C20CF"/>
    <w:rsid w:val="008C414E"/>
    <w:rsid w:val="008C51EF"/>
    <w:rsid w:val="008C5E5C"/>
    <w:rsid w:val="008C64E9"/>
    <w:rsid w:val="008D2CDE"/>
    <w:rsid w:val="008D3941"/>
    <w:rsid w:val="008D4A49"/>
    <w:rsid w:val="008D6042"/>
    <w:rsid w:val="008D6B8E"/>
    <w:rsid w:val="008D77C7"/>
    <w:rsid w:val="008E1687"/>
    <w:rsid w:val="008E367D"/>
    <w:rsid w:val="008E71D1"/>
    <w:rsid w:val="008E7AE0"/>
    <w:rsid w:val="008F1094"/>
    <w:rsid w:val="008F1D8E"/>
    <w:rsid w:val="008F1E85"/>
    <w:rsid w:val="008F26DF"/>
    <w:rsid w:val="008F42CF"/>
    <w:rsid w:val="008F44AE"/>
    <w:rsid w:val="008F7257"/>
    <w:rsid w:val="00911B8A"/>
    <w:rsid w:val="0091380D"/>
    <w:rsid w:val="0091559A"/>
    <w:rsid w:val="00915F74"/>
    <w:rsid w:val="00917398"/>
    <w:rsid w:val="009202E0"/>
    <w:rsid w:val="00921B39"/>
    <w:rsid w:val="0092370E"/>
    <w:rsid w:val="009310EE"/>
    <w:rsid w:val="00931F0A"/>
    <w:rsid w:val="00933B63"/>
    <w:rsid w:val="00934FC2"/>
    <w:rsid w:val="0093611D"/>
    <w:rsid w:val="00936B17"/>
    <w:rsid w:val="0093734E"/>
    <w:rsid w:val="00937BB1"/>
    <w:rsid w:val="00941509"/>
    <w:rsid w:val="00951A4F"/>
    <w:rsid w:val="009539DE"/>
    <w:rsid w:val="00955A83"/>
    <w:rsid w:val="00955C63"/>
    <w:rsid w:val="00956A08"/>
    <w:rsid w:val="0096015A"/>
    <w:rsid w:val="009612EC"/>
    <w:rsid w:val="00961449"/>
    <w:rsid w:val="0096193B"/>
    <w:rsid w:val="009656F9"/>
    <w:rsid w:val="00970CE0"/>
    <w:rsid w:val="009724EE"/>
    <w:rsid w:val="00974961"/>
    <w:rsid w:val="00981066"/>
    <w:rsid w:val="00981A31"/>
    <w:rsid w:val="009861A7"/>
    <w:rsid w:val="00986967"/>
    <w:rsid w:val="009924F3"/>
    <w:rsid w:val="00993878"/>
    <w:rsid w:val="00993C90"/>
    <w:rsid w:val="009943B9"/>
    <w:rsid w:val="00995BE2"/>
    <w:rsid w:val="009A034D"/>
    <w:rsid w:val="009A0563"/>
    <w:rsid w:val="009A17BD"/>
    <w:rsid w:val="009A2AA9"/>
    <w:rsid w:val="009A533E"/>
    <w:rsid w:val="009A68FA"/>
    <w:rsid w:val="009B0375"/>
    <w:rsid w:val="009B1F96"/>
    <w:rsid w:val="009B40CB"/>
    <w:rsid w:val="009B635F"/>
    <w:rsid w:val="009B63C4"/>
    <w:rsid w:val="009B7FDE"/>
    <w:rsid w:val="009C1BDD"/>
    <w:rsid w:val="009C43D6"/>
    <w:rsid w:val="009C65A8"/>
    <w:rsid w:val="009C66A1"/>
    <w:rsid w:val="009C75DA"/>
    <w:rsid w:val="009D3537"/>
    <w:rsid w:val="009D3F04"/>
    <w:rsid w:val="009D54E2"/>
    <w:rsid w:val="009D7BF0"/>
    <w:rsid w:val="009E0723"/>
    <w:rsid w:val="009E12C6"/>
    <w:rsid w:val="009E2E90"/>
    <w:rsid w:val="009E4102"/>
    <w:rsid w:val="009E556C"/>
    <w:rsid w:val="009F1DCF"/>
    <w:rsid w:val="009F4DB6"/>
    <w:rsid w:val="009F615A"/>
    <w:rsid w:val="00A02BB4"/>
    <w:rsid w:val="00A03877"/>
    <w:rsid w:val="00A03B64"/>
    <w:rsid w:val="00A03F61"/>
    <w:rsid w:val="00A05BA2"/>
    <w:rsid w:val="00A07C61"/>
    <w:rsid w:val="00A110BA"/>
    <w:rsid w:val="00A1119B"/>
    <w:rsid w:val="00A13595"/>
    <w:rsid w:val="00A14809"/>
    <w:rsid w:val="00A1583E"/>
    <w:rsid w:val="00A210D9"/>
    <w:rsid w:val="00A21304"/>
    <w:rsid w:val="00A24020"/>
    <w:rsid w:val="00A24B8E"/>
    <w:rsid w:val="00A253CC"/>
    <w:rsid w:val="00A265BE"/>
    <w:rsid w:val="00A26BC9"/>
    <w:rsid w:val="00A325A6"/>
    <w:rsid w:val="00A33848"/>
    <w:rsid w:val="00A33E29"/>
    <w:rsid w:val="00A344AB"/>
    <w:rsid w:val="00A35443"/>
    <w:rsid w:val="00A36219"/>
    <w:rsid w:val="00A37CDC"/>
    <w:rsid w:val="00A41E9D"/>
    <w:rsid w:val="00A44BFC"/>
    <w:rsid w:val="00A46EDD"/>
    <w:rsid w:val="00A47880"/>
    <w:rsid w:val="00A51469"/>
    <w:rsid w:val="00A5232D"/>
    <w:rsid w:val="00A568F7"/>
    <w:rsid w:val="00A57255"/>
    <w:rsid w:val="00A574B4"/>
    <w:rsid w:val="00A672FA"/>
    <w:rsid w:val="00A67DE0"/>
    <w:rsid w:val="00A70A3B"/>
    <w:rsid w:val="00A70E75"/>
    <w:rsid w:val="00A73D13"/>
    <w:rsid w:val="00A74ED7"/>
    <w:rsid w:val="00A76A3C"/>
    <w:rsid w:val="00A7727A"/>
    <w:rsid w:val="00A828EA"/>
    <w:rsid w:val="00A83D64"/>
    <w:rsid w:val="00A90F3A"/>
    <w:rsid w:val="00A91F13"/>
    <w:rsid w:val="00A93F31"/>
    <w:rsid w:val="00A94D3D"/>
    <w:rsid w:val="00A94DA8"/>
    <w:rsid w:val="00A95645"/>
    <w:rsid w:val="00AA0DE3"/>
    <w:rsid w:val="00AA49D1"/>
    <w:rsid w:val="00AA5BEA"/>
    <w:rsid w:val="00AA6E37"/>
    <w:rsid w:val="00AA7001"/>
    <w:rsid w:val="00AB0776"/>
    <w:rsid w:val="00AB0FF6"/>
    <w:rsid w:val="00AB140F"/>
    <w:rsid w:val="00AB153E"/>
    <w:rsid w:val="00AB3C17"/>
    <w:rsid w:val="00AB7080"/>
    <w:rsid w:val="00AC06CF"/>
    <w:rsid w:val="00AC0E0B"/>
    <w:rsid w:val="00AC125E"/>
    <w:rsid w:val="00AC393D"/>
    <w:rsid w:val="00AC3E50"/>
    <w:rsid w:val="00AC7C53"/>
    <w:rsid w:val="00AD0009"/>
    <w:rsid w:val="00AD1CAE"/>
    <w:rsid w:val="00AD4B3E"/>
    <w:rsid w:val="00AD79CD"/>
    <w:rsid w:val="00AD7D64"/>
    <w:rsid w:val="00AE4384"/>
    <w:rsid w:val="00AE6DB3"/>
    <w:rsid w:val="00AE6DEE"/>
    <w:rsid w:val="00AF0448"/>
    <w:rsid w:val="00AF1753"/>
    <w:rsid w:val="00AF5939"/>
    <w:rsid w:val="00AF59C5"/>
    <w:rsid w:val="00AF6E8E"/>
    <w:rsid w:val="00B0094A"/>
    <w:rsid w:val="00B01561"/>
    <w:rsid w:val="00B032DA"/>
    <w:rsid w:val="00B03894"/>
    <w:rsid w:val="00B04ACE"/>
    <w:rsid w:val="00B064F9"/>
    <w:rsid w:val="00B06C22"/>
    <w:rsid w:val="00B07335"/>
    <w:rsid w:val="00B07A90"/>
    <w:rsid w:val="00B11F95"/>
    <w:rsid w:val="00B124A5"/>
    <w:rsid w:val="00B14F56"/>
    <w:rsid w:val="00B21FF9"/>
    <w:rsid w:val="00B26237"/>
    <w:rsid w:val="00B27CD9"/>
    <w:rsid w:val="00B30AEB"/>
    <w:rsid w:val="00B31D09"/>
    <w:rsid w:val="00B40BC4"/>
    <w:rsid w:val="00B500BC"/>
    <w:rsid w:val="00B51D3D"/>
    <w:rsid w:val="00B52DDD"/>
    <w:rsid w:val="00B53C7E"/>
    <w:rsid w:val="00B53C93"/>
    <w:rsid w:val="00B56A90"/>
    <w:rsid w:val="00B61671"/>
    <w:rsid w:val="00B63047"/>
    <w:rsid w:val="00B7143E"/>
    <w:rsid w:val="00B720E3"/>
    <w:rsid w:val="00B7317A"/>
    <w:rsid w:val="00B73F1F"/>
    <w:rsid w:val="00B75429"/>
    <w:rsid w:val="00B75439"/>
    <w:rsid w:val="00B77155"/>
    <w:rsid w:val="00B77A61"/>
    <w:rsid w:val="00B822A0"/>
    <w:rsid w:val="00B8267A"/>
    <w:rsid w:val="00B84D4A"/>
    <w:rsid w:val="00B852C3"/>
    <w:rsid w:val="00B9036D"/>
    <w:rsid w:val="00B91BAC"/>
    <w:rsid w:val="00B91E92"/>
    <w:rsid w:val="00B9200E"/>
    <w:rsid w:val="00B946BE"/>
    <w:rsid w:val="00BA0B3D"/>
    <w:rsid w:val="00BA54E1"/>
    <w:rsid w:val="00BA5FAA"/>
    <w:rsid w:val="00BB0398"/>
    <w:rsid w:val="00BB2B13"/>
    <w:rsid w:val="00BB389A"/>
    <w:rsid w:val="00BB7BCA"/>
    <w:rsid w:val="00BC2304"/>
    <w:rsid w:val="00BC2A83"/>
    <w:rsid w:val="00BC2DF2"/>
    <w:rsid w:val="00BC36A8"/>
    <w:rsid w:val="00BC5B69"/>
    <w:rsid w:val="00BC6048"/>
    <w:rsid w:val="00BC7C77"/>
    <w:rsid w:val="00BC7E1F"/>
    <w:rsid w:val="00BD295D"/>
    <w:rsid w:val="00BD2C75"/>
    <w:rsid w:val="00BE0C82"/>
    <w:rsid w:val="00BE1368"/>
    <w:rsid w:val="00BE3469"/>
    <w:rsid w:val="00BE5E71"/>
    <w:rsid w:val="00BE69BD"/>
    <w:rsid w:val="00BE7E69"/>
    <w:rsid w:val="00BF005D"/>
    <w:rsid w:val="00BF0868"/>
    <w:rsid w:val="00BF139C"/>
    <w:rsid w:val="00BF15A5"/>
    <w:rsid w:val="00BF2778"/>
    <w:rsid w:val="00BF3B4D"/>
    <w:rsid w:val="00BF428F"/>
    <w:rsid w:val="00BF45E3"/>
    <w:rsid w:val="00C054B7"/>
    <w:rsid w:val="00C056F9"/>
    <w:rsid w:val="00C10B9D"/>
    <w:rsid w:val="00C111DB"/>
    <w:rsid w:val="00C14D59"/>
    <w:rsid w:val="00C15679"/>
    <w:rsid w:val="00C244A0"/>
    <w:rsid w:val="00C264E9"/>
    <w:rsid w:val="00C30A2A"/>
    <w:rsid w:val="00C30D4D"/>
    <w:rsid w:val="00C31AB0"/>
    <w:rsid w:val="00C3235A"/>
    <w:rsid w:val="00C32A01"/>
    <w:rsid w:val="00C33350"/>
    <w:rsid w:val="00C335DB"/>
    <w:rsid w:val="00C450A2"/>
    <w:rsid w:val="00C458D3"/>
    <w:rsid w:val="00C532A3"/>
    <w:rsid w:val="00C5457E"/>
    <w:rsid w:val="00C55C4B"/>
    <w:rsid w:val="00C56183"/>
    <w:rsid w:val="00C564C1"/>
    <w:rsid w:val="00C56D65"/>
    <w:rsid w:val="00C5734E"/>
    <w:rsid w:val="00C60BA9"/>
    <w:rsid w:val="00C60DC7"/>
    <w:rsid w:val="00C62C87"/>
    <w:rsid w:val="00C6380F"/>
    <w:rsid w:val="00C669C3"/>
    <w:rsid w:val="00C6790A"/>
    <w:rsid w:val="00C72CBB"/>
    <w:rsid w:val="00C74D4C"/>
    <w:rsid w:val="00C766CC"/>
    <w:rsid w:val="00C7736D"/>
    <w:rsid w:val="00C810E6"/>
    <w:rsid w:val="00C8387B"/>
    <w:rsid w:val="00C84068"/>
    <w:rsid w:val="00C90A4D"/>
    <w:rsid w:val="00C91016"/>
    <w:rsid w:val="00C93AB4"/>
    <w:rsid w:val="00C93CB6"/>
    <w:rsid w:val="00C93D62"/>
    <w:rsid w:val="00C942D3"/>
    <w:rsid w:val="00C94937"/>
    <w:rsid w:val="00C95E34"/>
    <w:rsid w:val="00C9615B"/>
    <w:rsid w:val="00C97827"/>
    <w:rsid w:val="00CA4B54"/>
    <w:rsid w:val="00CA58DD"/>
    <w:rsid w:val="00CA5B57"/>
    <w:rsid w:val="00CA6855"/>
    <w:rsid w:val="00CA6C1E"/>
    <w:rsid w:val="00CA7E8E"/>
    <w:rsid w:val="00CB1394"/>
    <w:rsid w:val="00CB3E81"/>
    <w:rsid w:val="00CB78EA"/>
    <w:rsid w:val="00CC084C"/>
    <w:rsid w:val="00CC2A2E"/>
    <w:rsid w:val="00CC4DA8"/>
    <w:rsid w:val="00CC6034"/>
    <w:rsid w:val="00CC72F4"/>
    <w:rsid w:val="00CD2A42"/>
    <w:rsid w:val="00CD44C1"/>
    <w:rsid w:val="00CD4BED"/>
    <w:rsid w:val="00CD547B"/>
    <w:rsid w:val="00CD590F"/>
    <w:rsid w:val="00CD5D0E"/>
    <w:rsid w:val="00CE3108"/>
    <w:rsid w:val="00CE4FF2"/>
    <w:rsid w:val="00CF0E9D"/>
    <w:rsid w:val="00CF32F3"/>
    <w:rsid w:val="00CF3C92"/>
    <w:rsid w:val="00CF7957"/>
    <w:rsid w:val="00D00840"/>
    <w:rsid w:val="00D02CAF"/>
    <w:rsid w:val="00D050B3"/>
    <w:rsid w:val="00D062FE"/>
    <w:rsid w:val="00D07E10"/>
    <w:rsid w:val="00D107AA"/>
    <w:rsid w:val="00D11459"/>
    <w:rsid w:val="00D124FE"/>
    <w:rsid w:val="00D13782"/>
    <w:rsid w:val="00D13A9C"/>
    <w:rsid w:val="00D14741"/>
    <w:rsid w:val="00D17B17"/>
    <w:rsid w:val="00D21499"/>
    <w:rsid w:val="00D225FE"/>
    <w:rsid w:val="00D25D20"/>
    <w:rsid w:val="00D27AA3"/>
    <w:rsid w:val="00D30AAF"/>
    <w:rsid w:val="00D3191D"/>
    <w:rsid w:val="00D34325"/>
    <w:rsid w:val="00D3450F"/>
    <w:rsid w:val="00D34E46"/>
    <w:rsid w:val="00D3561B"/>
    <w:rsid w:val="00D367EC"/>
    <w:rsid w:val="00D3714D"/>
    <w:rsid w:val="00D428AB"/>
    <w:rsid w:val="00D470B9"/>
    <w:rsid w:val="00D5164C"/>
    <w:rsid w:val="00D5210B"/>
    <w:rsid w:val="00D521D9"/>
    <w:rsid w:val="00D5348A"/>
    <w:rsid w:val="00D57263"/>
    <w:rsid w:val="00D64257"/>
    <w:rsid w:val="00D6554B"/>
    <w:rsid w:val="00D7191B"/>
    <w:rsid w:val="00D71BF4"/>
    <w:rsid w:val="00D72D7C"/>
    <w:rsid w:val="00D8095A"/>
    <w:rsid w:val="00D817CC"/>
    <w:rsid w:val="00D8346C"/>
    <w:rsid w:val="00D83D62"/>
    <w:rsid w:val="00D901F3"/>
    <w:rsid w:val="00D90A7D"/>
    <w:rsid w:val="00D93749"/>
    <w:rsid w:val="00D95E85"/>
    <w:rsid w:val="00D97A31"/>
    <w:rsid w:val="00DA0A23"/>
    <w:rsid w:val="00DA0CC1"/>
    <w:rsid w:val="00DA34C6"/>
    <w:rsid w:val="00DA42F6"/>
    <w:rsid w:val="00DA4951"/>
    <w:rsid w:val="00DA60FC"/>
    <w:rsid w:val="00DB26BD"/>
    <w:rsid w:val="00DB3318"/>
    <w:rsid w:val="00DB456A"/>
    <w:rsid w:val="00DB5644"/>
    <w:rsid w:val="00DB69C5"/>
    <w:rsid w:val="00DB70BE"/>
    <w:rsid w:val="00DB7E8F"/>
    <w:rsid w:val="00DC0F60"/>
    <w:rsid w:val="00DC1333"/>
    <w:rsid w:val="00DC5309"/>
    <w:rsid w:val="00DC5782"/>
    <w:rsid w:val="00DD0866"/>
    <w:rsid w:val="00DD17FA"/>
    <w:rsid w:val="00DD2F83"/>
    <w:rsid w:val="00DD412D"/>
    <w:rsid w:val="00DD4915"/>
    <w:rsid w:val="00DD4FD2"/>
    <w:rsid w:val="00DD6EF8"/>
    <w:rsid w:val="00DD7D5C"/>
    <w:rsid w:val="00DE0B4F"/>
    <w:rsid w:val="00DE2C70"/>
    <w:rsid w:val="00DE2D7A"/>
    <w:rsid w:val="00DE4FE8"/>
    <w:rsid w:val="00DE688C"/>
    <w:rsid w:val="00DF0965"/>
    <w:rsid w:val="00DF241C"/>
    <w:rsid w:val="00DF3E31"/>
    <w:rsid w:val="00DF519E"/>
    <w:rsid w:val="00DF63E6"/>
    <w:rsid w:val="00DF6654"/>
    <w:rsid w:val="00DF7BC4"/>
    <w:rsid w:val="00E01007"/>
    <w:rsid w:val="00E01986"/>
    <w:rsid w:val="00E02B88"/>
    <w:rsid w:val="00E05893"/>
    <w:rsid w:val="00E1029C"/>
    <w:rsid w:val="00E10BD5"/>
    <w:rsid w:val="00E11058"/>
    <w:rsid w:val="00E143C8"/>
    <w:rsid w:val="00E143E0"/>
    <w:rsid w:val="00E14E42"/>
    <w:rsid w:val="00E15187"/>
    <w:rsid w:val="00E155E4"/>
    <w:rsid w:val="00E156B0"/>
    <w:rsid w:val="00E174A5"/>
    <w:rsid w:val="00E17794"/>
    <w:rsid w:val="00E203DD"/>
    <w:rsid w:val="00E20933"/>
    <w:rsid w:val="00E22BEC"/>
    <w:rsid w:val="00E23125"/>
    <w:rsid w:val="00E2388C"/>
    <w:rsid w:val="00E2624D"/>
    <w:rsid w:val="00E3135A"/>
    <w:rsid w:val="00E32026"/>
    <w:rsid w:val="00E33D0B"/>
    <w:rsid w:val="00E3404B"/>
    <w:rsid w:val="00E343B5"/>
    <w:rsid w:val="00E34A56"/>
    <w:rsid w:val="00E35679"/>
    <w:rsid w:val="00E35D7C"/>
    <w:rsid w:val="00E35EF2"/>
    <w:rsid w:val="00E36AC2"/>
    <w:rsid w:val="00E47365"/>
    <w:rsid w:val="00E5031A"/>
    <w:rsid w:val="00E50BBD"/>
    <w:rsid w:val="00E51DF8"/>
    <w:rsid w:val="00E534A0"/>
    <w:rsid w:val="00E5532C"/>
    <w:rsid w:val="00E560A1"/>
    <w:rsid w:val="00E578B2"/>
    <w:rsid w:val="00E609BB"/>
    <w:rsid w:val="00E60DE5"/>
    <w:rsid w:val="00E652F9"/>
    <w:rsid w:val="00E673A5"/>
    <w:rsid w:val="00E67BD6"/>
    <w:rsid w:val="00E7490A"/>
    <w:rsid w:val="00E77B3E"/>
    <w:rsid w:val="00E8039E"/>
    <w:rsid w:val="00E815B5"/>
    <w:rsid w:val="00E8285B"/>
    <w:rsid w:val="00E85825"/>
    <w:rsid w:val="00E91358"/>
    <w:rsid w:val="00E93F2A"/>
    <w:rsid w:val="00E945EF"/>
    <w:rsid w:val="00E94825"/>
    <w:rsid w:val="00EA1B1B"/>
    <w:rsid w:val="00EA365C"/>
    <w:rsid w:val="00EA3AA3"/>
    <w:rsid w:val="00EA517F"/>
    <w:rsid w:val="00EA55CD"/>
    <w:rsid w:val="00EB018F"/>
    <w:rsid w:val="00EB03ED"/>
    <w:rsid w:val="00EB11F9"/>
    <w:rsid w:val="00EB1FDD"/>
    <w:rsid w:val="00EB3C49"/>
    <w:rsid w:val="00EB5A96"/>
    <w:rsid w:val="00EB73D5"/>
    <w:rsid w:val="00EC2167"/>
    <w:rsid w:val="00EC31C1"/>
    <w:rsid w:val="00EC3EC7"/>
    <w:rsid w:val="00EC5023"/>
    <w:rsid w:val="00EC560F"/>
    <w:rsid w:val="00EC5E98"/>
    <w:rsid w:val="00EC657D"/>
    <w:rsid w:val="00EC708F"/>
    <w:rsid w:val="00ED3DBB"/>
    <w:rsid w:val="00ED59CF"/>
    <w:rsid w:val="00ED7EAF"/>
    <w:rsid w:val="00EE34A4"/>
    <w:rsid w:val="00EE3817"/>
    <w:rsid w:val="00EE5B52"/>
    <w:rsid w:val="00EF33B6"/>
    <w:rsid w:val="00EF3BD1"/>
    <w:rsid w:val="00EF6E46"/>
    <w:rsid w:val="00F006D6"/>
    <w:rsid w:val="00F03F23"/>
    <w:rsid w:val="00F07CC1"/>
    <w:rsid w:val="00F105C5"/>
    <w:rsid w:val="00F129AD"/>
    <w:rsid w:val="00F133EA"/>
    <w:rsid w:val="00F15CD5"/>
    <w:rsid w:val="00F17224"/>
    <w:rsid w:val="00F2087B"/>
    <w:rsid w:val="00F23330"/>
    <w:rsid w:val="00F2379E"/>
    <w:rsid w:val="00F24117"/>
    <w:rsid w:val="00F2656F"/>
    <w:rsid w:val="00F32568"/>
    <w:rsid w:val="00F33B60"/>
    <w:rsid w:val="00F361CF"/>
    <w:rsid w:val="00F36526"/>
    <w:rsid w:val="00F41D04"/>
    <w:rsid w:val="00F41DBE"/>
    <w:rsid w:val="00F42CB9"/>
    <w:rsid w:val="00F4384C"/>
    <w:rsid w:val="00F44FE8"/>
    <w:rsid w:val="00F46809"/>
    <w:rsid w:val="00F46870"/>
    <w:rsid w:val="00F46A86"/>
    <w:rsid w:val="00F46BBB"/>
    <w:rsid w:val="00F50449"/>
    <w:rsid w:val="00F54072"/>
    <w:rsid w:val="00F57414"/>
    <w:rsid w:val="00F57D0F"/>
    <w:rsid w:val="00F60F84"/>
    <w:rsid w:val="00F61DFC"/>
    <w:rsid w:val="00F632BD"/>
    <w:rsid w:val="00F63E71"/>
    <w:rsid w:val="00F679CE"/>
    <w:rsid w:val="00F71060"/>
    <w:rsid w:val="00F72303"/>
    <w:rsid w:val="00F72D3F"/>
    <w:rsid w:val="00F75E16"/>
    <w:rsid w:val="00F76224"/>
    <w:rsid w:val="00F77F12"/>
    <w:rsid w:val="00F836A2"/>
    <w:rsid w:val="00F86189"/>
    <w:rsid w:val="00F9344A"/>
    <w:rsid w:val="00F93562"/>
    <w:rsid w:val="00F93FE7"/>
    <w:rsid w:val="00F969D1"/>
    <w:rsid w:val="00FA2A34"/>
    <w:rsid w:val="00FA6F7C"/>
    <w:rsid w:val="00FB0FAE"/>
    <w:rsid w:val="00FB16D2"/>
    <w:rsid w:val="00FB3337"/>
    <w:rsid w:val="00FB3475"/>
    <w:rsid w:val="00FB39BD"/>
    <w:rsid w:val="00FB66E3"/>
    <w:rsid w:val="00FC07AD"/>
    <w:rsid w:val="00FC186F"/>
    <w:rsid w:val="00FC4362"/>
    <w:rsid w:val="00FD0006"/>
    <w:rsid w:val="00FD7F06"/>
    <w:rsid w:val="00FE00A3"/>
    <w:rsid w:val="00FE0A68"/>
    <w:rsid w:val="00FE1388"/>
    <w:rsid w:val="00FE2B1D"/>
    <w:rsid w:val="00FE2D5A"/>
    <w:rsid w:val="00FE3083"/>
    <w:rsid w:val="00FE3492"/>
    <w:rsid w:val="00FE35D0"/>
    <w:rsid w:val="00FE459E"/>
    <w:rsid w:val="00FE492A"/>
    <w:rsid w:val="00FE5A11"/>
    <w:rsid w:val="00FE671A"/>
    <w:rsid w:val="00FF08B1"/>
    <w:rsid w:val="00FF08B9"/>
    <w:rsid w:val="00FF1639"/>
    <w:rsid w:val="00FF19D8"/>
    <w:rsid w:val="00FF1C1D"/>
    <w:rsid w:val="00FF1E08"/>
    <w:rsid w:val="00FF277B"/>
    <w:rsid w:val="00FF2A47"/>
    <w:rsid w:val="00FF50BA"/>
    <w:rsid w:val="00FF599A"/>
    <w:rsid w:val="00FF614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D8AA37"/>
  <w15:docId w15:val="{D1240B07-1F68-4799-AB79-ED21DD6F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93F"/>
    <w:pPr>
      <w:spacing w:after="60" w:line="30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393F"/>
    <w:pPr>
      <w:keepNext/>
      <w:jc w:val="both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4393F"/>
    <w:pPr>
      <w:keepNext/>
      <w:jc w:val="center"/>
      <w:outlineLvl w:val="1"/>
    </w:pPr>
    <w:rPr>
      <w:b/>
      <w:bCs/>
      <w:sz w:val="32"/>
    </w:rPr>
  </w:style>
  <w:style w:type="paragraph" w:styleId="Nagwek30">
    <w:name w:val="heading 3"/>
    <w:basedOn w:val="Normalny"/>
    <w:next w:val="Normalny"/>
    <w:link w:val="Nagwek3Znak"/>
    <w:qFormat/>
    <w:rsid w:val="0034393F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393F"/>
    <w:pPr>
      <w:keepNext/>
      <w:spacing w:before="24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4393F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34393F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393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4393F"/>
    <w:pPr>
      <w:tabs>
        <w:tab w:val="num" w:pos="1440"/>
      </w:tabs>
      <w:spacing w:before="240"/>
      <w:ind w:left="1440" w:hanging="1440"/>
      <w:jc w:val="both"/>
      <w:outlineLvl w:val="7"/>
    </w:pPr>
    <w:rPr>
      <w:i/>
      <w:iCs/>
      <w:lang w:val="en-GB"/>
    </w:rPr>
  </w:style>
  <w:style w:type="paragraph" w:styleId="Nagwek9">
    <w:name w:val="heading 9"/>
    <w:basedOn w:val="Normalny"/>
    <w:next w:val="Normalny"/>
    <w:link w:val="Nagwek9Znak"/>
    <w:qFormat/>
    <w:rsid w:val="0034393F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39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93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0"/>
    <w:rsid w:val="0034393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4393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393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4393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4393F"/>
    <w:rPr>
      <w:rFonts w:ascii="Times New Roman" w:eastAsia="Times New Roman" w:hAnsi="Times New Roman" w:cs="Times New Roman"/>
      <w:i/>
      <w:iCs/>
      <w:sz w:val="24"/>
      <w:szCs w:val="24"/>
      <w:lang w:val="en-GB" w:eastAsia="pl-PL"/>
    </w:rPr>
  </w:style>
  <w:style w:type="character" w:customStyle="1" w:styleId="Nagwek9Znak">
    <w:name w:val="Nagłówek 9 Znak"/>
    <w:basedOn w:val="Domylnaczcionkaakapitu"/>
    <w:link w:val="Nagwek9"/>
    <w:rsid w:val="0034393F"/>
    <w:rPr>
      <w:rFonts w:ascii="Arial" w:eastAsia="Times New Roman" w:hAnsi="Arial" w:cs="Arial"/>
      <w:lang w:val="en-GB" w:eastAsia="pl-PL"/>
    </w:rPr>
  </w:style>
  <w:style w:type="paragraph" w:styleId="Stopka">
    <w:name w:val="footer"/>
    <w:basedOn w:val="Normalny"/>
    <w:link w:val="StopkaZnak"/>
    <w:rsid w:val="003439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4393F"/>
  </w:style>
  <w:style w:type="paragraph" w:styleId="Tekstdymka">
    <w:name w:val="Balloon Text"/>
    <w:basedOn w:val="Normalny"/>
    <w:link w:val="TekstdymkaZnak"/>
    <w:rsid w:val="003439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4393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kons5tekst">
    <w:name w:val="N kons 5 tekst"/>
    <w:basedOn w:val="Normalny"/>
    <w:rsid w:val="0034393F"/>
    <w:pPr>
      <w:ind w:left="1134"/>
      <w:jc w:val="both"/>
    </w:pPr>
    <w:rPr>
      <w:rFonts w:cs="Arial"/>
    </w:rPr>
  </w:style>
  <w:style w:type="character" w:styleId="Hipercze">
    <w:name w:val="Hyperlink"/>
    <w:basedOn w:val="Domylnaczcionkaakapitu"/>
    <w:rsid w:val="0034393F"/>
    <w:rPr>
      <w:color w:val="0000FF"/>
      <w:u w:val="single"/>
    </w:rPr>
  </w:style>
  <w:style w:type="paragraph" w:customStyle="1" w:styleId="Tresczkropka">
    <w:name w:val="Tresc z kropka"/>
    <w:basedOn w:val="Normalny"/>
    <w:rsid w:val="0034393F"/>
    <w:pPr>
      <w:numPr>
        <w:numId w:val="2"/>
      </w:numPr>
      <w:spacing w:after="120"/>
      <w:jc w:val="both"/>
    </w:pPr>
    <w:rPr>
      <w:szCs w:val="20"/>
    </w:rPr>
  </w:style>
  <w:style w:type="paragraph" w:customStyle="1" w:styleId="Trescwcieta">
    <w:name w:val="Tresc wcieta"/>
    <w:basedOn w:val="Normalny"/>
    <w:rsid w:val="0034393F"/>
    <w:pPr>
      <w:spacing w:after="120"/>
      <w:ind w:left="567"/>
      <w:jc w:val="both"/>
    </w:pPr>
    <w:rPr>
      <w:szCs w:val="20"/>
    </w:rPr>
  </w:style>
  <w:style w:type="paragraph" w:customStyle="1" w:styleId="nagwek2jak3">
    <w:name w:val="nagłówek 2 jak 3"/>
    <w:basedOn w:val="Nagwek30"/>
    <w:rsid w:val="0034393F"/>
    <w:pPr>
      <w:keepLines/>
      <w:numPr>
        <w:ilvl w:val="2"/>
        <w:numId w:val="1"/>
      </w:numPr>
      <w:spacing w:before="0" w:after="120"/>
    </w:pPr>
    <w:rPr>
      <w:rFonts w:cs="Times New Roman"/>
      <w:b w:val="0"/>
      <w:bCs w:val="0"/>
      <w:noProof/>
      <w:sz w:val="24"/>
      <w:szCs w:val="20"/>
    </w:rPr>
  </w:style>
  <w:style w:type="paragraph" w:customStyle="1" w:styleId="Nkons7tekst">
    <w:name w:val="N kons 7 tekst"/>
    <w:basedOn w:val="Normalny"/>
    <w:link w:val="Nkons7tekstZnak"/>
    <w:rsid w:val="0034393F"/>
    <w:pPr>
      <w:ind w:left="1701"/>
      <w:jc w:val="both"/>
    </w:pPr>
    <w:rPr>
      <w:rFonts w:cs="Arial"/>
    </w:rPr>
  </w:style>
  <w:style w:type="paragraph" w:styleId="Tekstpodstawowy3">
    <w:name w:val="Body Text 3"/>
    <w:basedOn w:val="Normalny"/>
    <w:link w:val="Tekstpodstawowy3Znak"/>
    <w:rsid w:val="0034393F"/>
    <w:pPr>
      <w:widowControl w:val="0"/>
      <w:spacing w:after="120"/>
    </w:pPr>
    <w:rPr>
      <w:snapToGrid w:val="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4393F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Trenum">
    <w:name w:val="Treść num."/>
    <w:basedOn w:val="Normalny"/>
    <w:rsid w:val="0034393F"/>
    <w:pPr>
      <w:tabs>
        <w:tab w:val="num" w:pos="567"/>
      </w:tabs>
      <w:spacing w:after="120"/>
      <w:ind w:left="567" w:hanging="567"/>
      <w:jc w:val="both"/>
    </w:pPr>
    <w:rPr>
      <w:szCs w:val="20"/>
    </w:rPr>
  </w:style>
  <w:style w:type="paragraph" w:customStyle="1" w:styleId="zacznik">
    <w:name w:val="załącznik"/>
    <w:basedOn w:val="Normalny"/>
    <w:rsid w:val="0034393F"/>
    <w:pPr>
      <w:keepNext/>
      <w:keepLines/>
      <w:pageBreakBefore/>
      <w:suppressAutoHyphens/>
      <w:spacing w:after="360"/>
      <w:jc w:val="right"/>
    </w:pPr>
    <w:rPr>
      <w:rFonts w:ascii="Arial" w:hAnsi="Arial"/>
      <w:i/>
      <w:sz w:val="20"/>
      <w:szCs w:val="20"/>
    </w:rPr>
  </w:style>
  <w:style w:type="paragraph" w:styleId="Tytu">
    <w:name w:val="Title"/>
    <w:basedOn w:val="Normalny"/>
    <w:link w:val="TytuZnak"/>
    <w:qFormat/>
    <w:rsid w:val="0034393F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34393F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Tekstblokowy">
    <w:name w:val="Block Text"/>
    <w:basedOn w:val="Normalny"/>
    <w:rsid w:val="0034393F"/>
    <w:pPr>
      <w:spacing w:after="120"/>
      <w:ind w:left="1440" w:right="1440"/>
    </w:pPr>
  </w:style>
  <w:style w:type="character" w:customStyle="1" w:styleId="Nkons8Znak">
    <w:name w:val="N kons 8 Znak"/>
    <w:basedOn w:val="Nkons7Znak"/>
    <w:link w:val="Nkons8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439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1">
    <w:name w:val="N kons 1"/>
    <w:basedOn w:val="Normalny"/>
    <w:rsid w:val="0034393F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b/>
      <w:sz w:val="28"/>
      <w:szCs w:val="28"/>
    </w:rPr>
  </w:style>
  <w:style w:type="character" w:styleId="UyteHipercze">
    <w:name w:val="FollowedHyperlink"/>
    <w:basedOn w:val="Domylnaczcionkaakapitu"/>
    <w:rsid w:val="0034393F"/>
    <w:rPr>
      <w:color w:val="800080"/>
      <w:u w:val="singl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4393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439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4393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439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343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439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kons2-tekst">
    <w:name w:val="N kons 2 - tekst"/>
    <w:basedOn w:val="Normalny"/>
    <w:rsid w:val="0034393F"/>
    <w:pPr>
      <w:spacing w:before="120" w:after="120"/>
      <w:jc w:val="both"/>
    </w:pPr>
  </w:style>
  <w:style w:type="paragraph" w:customStyle="1" w:styleId="NKons3tekst">
    <w:name w:val="N Kons 3 tekst"/>
    <w:basedOn w:val="Normalny"/>
    <w:rsid w:val="0034393F"/>
    <w:pPr>
      <w:spacing w:after="120"/>
      <w:ind w:left="567"/>
      <w:jc w:val="both"/>
    </w:pPr>
  </w:style>
  <w:style w:type="paragraph" w:styleId="Tekstprzypisukocowego">
    <w:name w:val="endnote text"/>
    <w:basedOn w:val="Normalny"/>
    <w:link w:val="TekstprzypisukocowegoZnak"/>
    <w:rsid w:val="003439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34393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3439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34393F"/>
    <w:pPr>
      <w:ind w:firstLine="210"/>
    </w:pPr>
    <w:rPr>
      <w:lang w:val="en-US"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4393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Umowa-paragraf">
    <w:name w:val="Umowa-paragraf"/>
    <w:basedOn w:val="Normalny"/>
    <w:rsid w:val="0034393F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Umowa-punkt">
    <w:name w:val="Umowa-punkt"/>
    <w:basedOn w:val="Normalny"/>
    <w:rsid w:val="0034393F"/>
    <w:pPr>
      <w:tabs>
        <w:tab w:val="num" w:pos="567"/>
      </w:tabs>
      <w:suppressAutoHyphens/>
      <w:spacing w:after="120" w:line="25" w:lineRule="atLeast"/>
      <w:ind w:left="567" w:hanging="567"/>
      <w:jc w:val="both"/>
    </w:pPr>
  </w:style>
  <w:style w:type="paragraph" w:customStyle="1" w:styleId="Punktumowy">
    <w:name w:val="Punkt umowy"/>
    <w:basedOn w:val="Normalny"/>
    <w:rsid w:val="0034393F"/>
  </w:style>
  <w:style w:type="paragraph" w:customStyle="1" w:styleId="Umowa-podpunkt">
    <w:name w:val="Umowa-podpunkt"/>
    <w:basedOn w:val="Umowa-punkt"/>
    <w:rsid w:val="0034393F"/>
    <w:pPr>
      <w:tabs>
        <w:tab w:val="clear" w:pos="567"/>
        <w:tab w:val="left" w:pos="1134"/>
      </w:tabs>
      <w:ind w:left="1134"/>
    </w:pPr>
  </w:style>
  <w:style w:type="paragraph" w:styleId="Spistreci2">
    <w:name w:val="toc 2"/>
    <w:basedOn w:val="Normalny"/>
    <w:next w:val="Normalny"/>
    <w:autoRedefine/>
    <w:uiPriority w:val="39"/>
    <w:qFormat/>
    <w:rsid w:val="008C64E9"/>
    <w:pPr>
      <w:tabs>
        <w:tab w:val="left" w:pos="1276"/>
        <w:tab w:val="left" w:pos="1680"/>
        <w:tab w:val="right" w:leader="dot" w:pos="9061"/>
      </w:tabs>
      <w:spacing w:after="120" w:line="360" w:lineRule="auto"/>
      <w:ind w:left="1418" w:hanging="1134"/>
    </w:pPr>
  </w:style>
  <w:style w:type="paragraph" w:styleId="Spistreci1">
    <w:name w:val="toc 1"/>
    <w:basedOn w:val="Normalny"/>
    <w:next w:val="Normalny"/>
    <w:autoRedefine/>
    <w:qFormat/>
    <w:rsid w:val="0034393F"/>
    <w:pPr>
      <w:spacing w:after="120" w:line="360" w:lineRule="auto"/>
    </w:pPr>
    <w:rPr>
      <w:sz w:val="28"/>
      <w:szCs w:val="28"/>
    </w:rPr>
  </w:style>
  <w:style w:type="paragraph" w:styleId="Spistreci3">
    <w:name w:val="toc 3"/>
    <w:basedOn w:val="Normalny"/>
    <w:next w:val="Normalny"/>
    <w:autoRedefine/>
    <w:qFormat/>
    <w:rsid w:val="0034393F"/>
    <w:pPr>
      <w:ind w:left="480"/>
    </w:pPr>
  </w:style>
  <w:style w:type="paragraph" w:styleId="Spistreci4">
    <w:name w:val="toc 4"/>
    <w:basedOn w:val="Normalny"/>
    <w:next w:val="Normalny"/>
    <w:autoRedefine/>
    <w:rsid w:val="0034393F"/>
    <w:pPr>
      <w:ind w:left="720"/>
    </w:pPr>
  </w:style>
  <w:style w:type="paragraph" w:styleId="Spistreci5">
    <w:name w:val="toc 5"/>
    <w:basedOn w:val="Normalny"/>
    <w:next w:val="Normalny"/>
    <w:autoRedefine/>
    <w:rsid w:val="0034393F"/>
    <w:pPr>
      <w:ind w:left="960"/>
    </w:pPr>
  </w:style>
  <w:style w:type="paragraph" w:styleId="Spistreci6">
    <w:name w:val="toc 6"/>
    <w:basedOn w:val="Normalny"/>
    <w:next w:val="Normalny"/>
    <w:autoRedefine/>
    <w:rsid w:val="0034393F"/>
    <w:pPr>
      <w:ind w:left="1200"/>
    </w:pPr>
  </w:style>
  <w:style w:type="paragraph" w:styleId="Spistreci7">
    <w:name w:val="toc 7"/>
    <w:basedOn w:val="Normalny"/>
    <w:next w:val="Normalny"/>
    <w:autoRedefine/>
    <w:rsid w:val="0034393F"/>
    <w:pPr>
      <w:ind w:left="1440"/>
    </w:pPr>
  </w:style>
  <w:style w:type="paragraph" w:styleId="Spistreci8">
    <w:name w:val="toc 8"/>
    <w:basedOn w:val="Normalny"/>
    <w:next w:val="Normalny"/>
    <w:autoRedefine/>
    <w:rsid w:val="0034393F"/>
    <w:pPr>
      <w:ind w:left="1680"/>
    </w:pPr>
  </w:style>
  <w:style w:type="paragraph" w:styleId="Spistreci9">
    <w:name w:val="toc 9"/>
    <w:basedOn w:val="Normalny"/>
    <w:next w:val="Normalny"/>
    <w:autoRedefine/>
    <w:rsid w:val="0034393F"/>
    <w:pPr>
      <w:ind w:left="1920"/>
    </w:pPr>
  </w:style>
  <w:style w:type="paragraph" w:styleId="Wcicienormalne">
    <w:name w:val="Normal Indent"/>
    <w:basedOn w:val="Normalny"/>
    <w:rsid w:val="0034393F"/>
    <w:pPr>
      <w:ind w:left="425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rsid w:val="0034393F"/>
    <w:pPr>
      <w:ind w:left="1247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4393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aliases w:val="Tekst podstawowy - Tahoma12"/>
    <w:basedOn w:val="Normalny"/>
    <w:link w:val="Tekstpodstawowywcity3Znak"/>
    <w:rsid w:val="0034393F"/>
    <w:pPr>
      <w:spacing w:after="120"/>
      <w:ind w:left="357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aliases w:val="Tekst podstawowy - Tahoma12 Znak"/>
    <w:basedOn w:val="Domylnaczcionkaakapitu"/>
    <w:link w:val="Tekstpodstawowywcity3"/>
    <w:rsid w:val="0034393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11">
    <w:name w:val="TekstPodstawowy11"/>
    <w:rsid w:val="0034393F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Spistreci-bazowy">
    <w:name w:val="Spis treści - bazowy"/>
    <w:basedOn w:val="Normalny"/>
    <w:rsid w:val="0034393F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Styl1">
    <w:name w:val="Styl1"/>
    <w:basedOn w:val="Normalny"/>
    <w:rsid w:val="0034393F"/>
  </w:style>
  <w:style w:type="paragraph" w:customStyle="1" w:styleId="Nkons2">
    <w:name w:val="N kons 2"/>
    <w:basedOn w:val="Normalny"/>
    <w:rsid w:val="0034393F"/>
    <w:pPr>
      <w:keepNext/>
      <w:keepLines/>
      <w:numPr>
        <w:ilvl w:val="1"/>
        <w:numId w:val="5"/>
      </w:numPr>
      <w:spacing w:before="120" w:after="120"/>
      <w:outlineLvl w:val="1"/>
    </w:pPr>
    <w:rPr>
      <w:b/>
    </w:rPr>
  </w:style>
  <w:style w:type="paragraph" w:customStyle="1" w:styleId="Nkons3">
    <w:name w:val="N kons 3"/>
    <w:basedOn w:val="Normalny"/>
    <w:rsid w:val="0034393F"/>
    <w:pPr>
      <w:numPr>
        <w:ilvl w:val="2"/>
        <w:numId w:val="5"/>
      </w:numPr>
      <w:spacing w:before="120"/>
      <w:contextualSpacing/>
      <w:jc w:val="both"/>
      <w:outlineLvl w:val="3"/>
    </w:pPr>
  </w:style>
  <w:style w:type="paragraph" w:customStyle="1" w:styleId="Nkons4">
    <w:name w:val="N kons 4"/>
    <w:basedOn w:val="Normalny"/>
    <w:link w:val="Nkons4Znak"/>
    <w:rsid w:val="0034393F"/>
    <w:pPr>
      <w:numPr>
        <w:ilvl w:val="3"/>
        <w:numId w:val="5"/>
      </w:numPr>
      <w:spacing w:before="60"/>
      <w:contextualSpacing/>
      <w:jc w:val="both"/>
      <w:outlineLvl w:val="5"/>
    </w:pPr>
  </w:style>
  <w:style w:type="paragraph" w:customStyle="1" w:styleId="Nkons5">
    <w:name w:val="N kons 5"/>
    <w:basedOn w:val="Normalny"/>
    <w:rsid w:val="0034393F"/>
    <w:pPr>
      <w:numPr>
        <w:ilvl w:val="4"/>
        <w:numId w:val="5"/>
      </w:numPr>
      <w:spacing w:before="60"/>
      <w:contextualSpacing/>
      <w:jc w:val="both"/>
      <w:outlineLvl w:val="6"/>
    </w:pPr>
  </w:style>
  <w:style w:type="paragraph" w:customStyle="1" w:styleId="Nkons6">
    <w:name w:val="N kons 6"/>
    <w:basedOn w:val="Normalny"/>
    <w:rsid w:val="0034393F"/>
    <w:pPr>
      <w:numPr>
        <w:ilvl w:val="5"/>
        <w:numId w:val="5"/>
      </w:numPr>
      <w:contextualSpacing/>
      <w:jc w:val="both"/>
      <w:outlineLvl w:val="7"/>
    </w:pPr>
  </w:style>
  <w:style w:type="paragraph" w:customStyle="1" w:styleId="Nkons4text">
    <w:name w:val="N kons 4 text"/>
    <w:basedOn w:val="Normalny"/>
    <w:rsid w:val="0034393F"/>
    <w:pPr>
      <w:ind w:left="851"/>
      <w:jc w:val="both"/>
    </w:pPr>
    <w:rPr>
      <w:lang w:eastAsia="en-US"/>
    </w:rPr>
  </w:style>
  <w:style w:type="paragraph" w:customStyle="1" w:styleId="Nkons8text">
    <w:name w:val="N kons 8 text"/>
    <w:basedOn w:val="Nkons7tekst"/>
    <w:rsid w:val="0034393F"/>
    <w:pPr>
      <w:ind w:left="1985"/>
      <w:contextualSpacing/>
    </w:pPr>
  </w:style>
  <w:style w:type="paragraph" w:styleId="Legenda">
    <w:name w:val="caption"/>
    <w:basedOn w:val="Normalny"/>
    <w:next w:val="Normalny"/>
    <w:qFormat/>
    <w:rsid w:val="0034393F"/>
    <w:pPr>
      <w:spacing w:after="0" w:line="240" w:lineRule="auto"/>
    </w:pPr>
    <w:rPr>
      <w:b/>
      <w:bCs/>
      <w:sz w:val="20"/>
      <w:szCs w:val="20"/>
    </w:rPr>
  </w:style>
  <w:style w:type="paragraph" w:customStyle="1" w:styleId="Rysunek">
    <w:name w:val="Rysunek"/>
    <w:basedOn w:val="Legenda"/>
    <w:rsid w:val="0034393F"/>
    <w:pPr>
      <w:jc w:val="center"/>
    </w:pPr>
    <w:rPr>
      <w:b w:val="0"/>
      <w:i/>
    </w:rPr>
  </w:style>
  <w:style w:type="paragraph" w:styleId="NormalnyWeb">
    <w:name w:val="Normal (Web)"/>
    <w:basedOn w:val="Normalny"/>
    <w:uiPriority w:val="99"/>
    <w:qFormat/>
    <w:rsid w:val="0034393F"/>
    <w:pPr>
      <w:spacing w:before="100" w:beforeAutospacing="1" w:after="100" w:afterAutospacing="1"/>
    </w:pPr>
    <w:rPr>
      <w:color w:val="000000"/>
    </w:rPr>
  </w:style>
  <w:style w:type="paragraph" w:styleId="Tekstpodstawowy">
    <w:name w:val="Body Text"/>
    <w:basedOn w:val="Normalny"/>
    <w:link w:val="TekstpodstawowyZnak"/>
    <w:rsid w:val="003439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4393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4393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343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343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7">
    <w:name w:val="N kons 7"/>
    <w:basedOn w:val="Normalny"/>
    <w:link w:val="Nkons7Znak"/>
    <w:rsid w:val="0034393F"/>
    <w:pPr>
      <w:numPr>
        <w:ilvl w:val="6"/>
        <w:numId w:val="5"/>
      </w:numPr>
      <w:spacing w:before="60"/>
      <w:contextualSpacing/>
      <w:jc w:val="both"/>
      <w:outlineLvl w:val="6"/>
    </w:pPr>
  </w:style>
  <w:style w:type="paragraph" w:customStyle="1" w:styleId="Nkons8">
    <w:name w:val="N kons 8"/>
    <w:basedOn w:val="Nkons7"/>
    <w:link w:val="Nkons8Znak"/>
    <w:rsid w:val="0034393F"/>
    <w:pPr>
      <w:numPr>
        <w:ilvl w:val="7"/>
      </w:numPr>
    </w:pPr>
    <w:rPr>
      <w:rFonts w:asciiTheme="minorHAnsi" w:eastAsiaTheme="minorHAnsi" w:hAnsiTheme="minorHAnsi" w:cstheme="minorBidi"/>
      <w:lang w:eastAsia="en-US"/>
    </w:rPr>
  </w:style>
  <w:style w:type="paragraph" w:customStyle="1" w:styleId="Nkons9">
    <w:name w:val="N kons 9"/>
    <w:basedOn w:val="Nkons8"/>
    <w:rsid w:val="0034393F"/>
    <w:pPr>
      <w:numPr>
        <w:ilvl w:val="8"/>
      </w:numPr>
    </w:pPr>
  </w:style>
  <w:style w:type="paragraph" w:customStyle="1" w:styleId="Nkons6text">
    <w:name w:val="N kons 6 text"/>
    <w:basedOn w:val="Normalny"/>
    <w:rsid w:val="0034393F"/>
    <w:pPr>
      <w:ind w:left="1418"/>
      <w:jc w:val="both"/>
    </w:pPr>
    <w:rPr>
      <w:lang w:eastAsia="en-US"/>
    </w:rPr>
  </w:style>
  <w:style w:type="character" w:customStyle="1" w:styleId="Nkons7tekstZnak">
    <w:name w:val="N kons 7 tekst Znak"/>
    <w:basedOn w:val="Domylnaczcionkaakapitu"/>
    <w:link w:val="Nkons7tekst"/>
    <w:rsid w:val="0034393F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kons7Znak">
    <w:name w:val="N kons 7 Znak"/>
    <w:basedOn w:val="Domylnaczcionkaakapitu"/>
    <w:link w:val="Nkons7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3-bold">
    <w:name w:val="N kons 3 - bold"/>
    <w:basedOn w:val="Normalny"/>
    <w:rsid w:val="0034393F"/>
    <w:pPr>
      <w:tabs>
        <w:tab w:val="num" w:pos="567"/>
      </w:tabs>
      <w:ind w:left="567" w:hanging="567"/>
    </w:pPr>
  </w:style>
  <w:style w:type="paragraph" w:customStyle="1" w:styleId="konspekt5-tekst">
    <w:name w:val="konspekt 5 - tekst"/>
    <w:basedOn w:val="Normalny"/>
    <w:rsid w:val="0034393F"/>
    <w:pPr>
      <w:spacing w:after="120"/>
      <w:ind w:left="1701" w:right="1418"/>
      <w:contextualSpacing/>
      <w:jc w:val="both"/>
    </w:pPr>
  </w:style>
  <w:style w:type="paragraph" w:customStyle="1" w:styleId="Nkons5bold">
    <w:name w:val="N kons 5 bold"/>
    <w:basedOn w:val="Normalny"/>
    <w:rsid w:val="0034393F"/>
    <w:pPr>
      <w:tabs>
        <w:tab w:val="num" w:pos="1134"/>
      </w:tabs>
      <w:ind w:left="1134" w:hanging="567"/>
    </w:pPr>
  </w:style>
  <w:style w:type="paragraph" w:customStyle="1" w:styleId="Default">
    <w:name w:val="Default"/>
    <w:basedOn w:val="Normalny"/>
    <w:rsid w:val="0034393F"/>
    <w:pPr>
      <w:suppressAutoHyphens/>
      <w:autoSpaceDE w:val="0"/>
      <w:spacing w:after="0" w:line="100" w:lineRule="atLeast"/>
    </w:pPr>
    <w:rPr>
      <w:color w:val="000000"/>
    </w:rPr>
  </w:style>
  <w:style w:type="character" w:customStyle="1" w:styleId="Nkons4Znak">
    <w:name w:val="N kons 4 Znak"/>
    <w:basedOn w:val="Domylnaczcionkaakapitu"/>
    <w:link w:val="Nkons4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dwoaniedokomentarza1">
    <w:name w:val="Odwołanie do komentarza1"/>
    <w:basedOn w:val="Domylnaczcionkaakapitu"/>
    <w:rsid w:val="0034393F"/>
    <w:rPr>
      <w:sz w:val="16"/>
      <w:szCs w:val="16"/>
    </w:rPr>
  </w:style>
  <w:style w:type="paragraph" w:customStyle="1" w:styleId="konspekt1">
    <w:name w:val="konspekt 1"/>
    <w:basedOn w:val="Normalny"/>
    <w:rsid w:val="0034393F"/>
    <w:pPr>
      <w:keepNext/>
      <w:keepLines/>
      <w:numPr>
        <w:numId w:val="3"/>
      </w:numPr>
      <w:spacing w:before="240" w:after="0"/>
    </w:pPr>
    <w:rPr>
      <w:b/>
      <w:sz w:val="28"/>
    </w:rPr>
  </w:style>
  <w:style w:type="paragraph" w:customStyle="1" w:styleId="konspekt2">
    <w:name w:val="konspekt 2"/>
    <w:basedOn w:val="Normalny"/>
    <w:rsid w:val="0034393F"/>
    <w:pPr>
      <w:numPr>
        <w:ilvl w:val="1"/>
        <w:numId w:val="3"/>
      </w:numPr>
      <w:spacing w:after="120"/>
      <w:jc w:val="both"/>
      <w:outlineLvl w:val="1"/>
    </w:pPr>
  </w:style>
  <w:style w:type="paragraph" w:customStyle="1" w:styleId="konspekt3">
    <w:name w:val="konspekt 3"/>
    <w:basedOn w:val="Normalny"/>
    <w:rsid w:val="0034393F"/>
    <w:pPr>
      <w:numPr>
        <w:ilvl w:val="2"/>
        <w:numId w:val="3"/>
      </w:numPr>
      <w:tabs>
        <w:tab w:val="left" w:pos="851"/>
      </w:tabs>
      <w:spacing w:after="0"/>
      <w:jc w:val="both"/>
    </w:pPr>
  </w:style>
  <w:style w:type="paragraph" w:customStyle="1" w:styleId="konspekt4">
    <w:name w:val="konspekt 4"/>
    <w:basedOn w:val="Normalny"/>
    <w:rsid w:val="0034393F"/>
    <w:pPr>
      <w:numPr>
        <w:ilvl w:val="3"/>
        <w:numId w:val="3"/>
      </w:numPr>
      <w:spacing w:after="0" w:line="240" w:lineRule="auto"/>
      <w:jc w:val="both"/>
    </w:pPr>
  </w:style>
  <w:style w:type="paragraph" w:customStyle="1" w:styleId="konspekt5">
    <w:name w:val="konspekt 5"/>
    <w:basedOn w:val="Normalny"/>
    <w:rsid w:val="0034393F"/>
    <w:pPr>
      <w:numPr>
        <w:ilvl w:val="4"/>
        <w:numId w:val="3"/>
      </w:numPr>
      <w:spacing w:after="120"/>
      <w:contextualSpacing/>
      <w:jc w:val="both"/>
    </w:pPr>
  </w:style>
  <w:style w:type="paragraph" w:customStyle="1" w:styleId="ZnakZnakZnak">
    <w:name w:val="Znak Znak Znak"/>
    <w:basedOn w:val="Normalny"/>
    <w:rsid w:val="0034393F"/>
    <w:pPr>
      <w:tabs>
        <w:tab w:val="left" w:pos="709"/>
      </w:tabs>
      <w:spacing w:after="0" w:line="240" w:lineRule="auto"/>
    </w:pPr>
    <w:rPr>
      <w:rFonts w:ascii="Tahoma" w:hAnsi="Tahoma"/>
    </w:rPr>
  </w:style>
  <w:style w:type="paragraph" w:styleId="Akapitzlist">
    <w:name w:val="List Paragraph"/>
    <w:aliases w:val="L1,Numerowanie,List Paragraph,2 heading,A_wyliczenie,K-P_odwolanie,Akapit z listą5,maz_wyliczenie,opis dzialania,Akapit z listą4,Podsis rysunku,T_SZ_List Paragraph,BulletC,Wyliczanie,Obiekt,normalny tekst,Akapit z listą31,Bullets,CP-UC,b1"/>
    <w:basedOn w:val="Normalny"/>
    <w:link w:val="AkapitzlistZnak"/>
    <w:uiPriority w:val="34"/>
    <w:qFormat/>
    <w:rsid w:val="0034393F"/>
    <w:pPr>
      <w:spacing w:after="0" w:line="240" w:lineRule="auto"/>
      <w:ind w:left="720"/>
      <w:contextualSpacing/>
    </w:pPr>
  </w:style>
  <w:style w:type="paragraph" w:customStyle="1" w:styleId="Nagwektabeli">
    <w:name w:val="Nagłówek tabeli"/>
    <w:basedOn w:val="Normalny"/>
    <w:rsid w:val="0034393F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3439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</w:rPr>
  </w:style>
  <w:style w:type="paragraph" w:customStyle="1" w:styleId="Style5">
    <w:name w:val="Style5"/>
    <w:basedOn w:val="Normalny"/>
    <w:rsid w:val="0034393F"/>
    <w:pPr>
      <w:widowControl w:val="0"/>
      <w:autoSpaceDE w:val="0"/>
      <w:autoSpaceDN w:val="0"/>
      <w:adjustRightInd w:val="0"/>
      <w:spacing w:after="0" w:line="518" w:lineRule="exact"/>
    </w:pPr>
    <w:rPr>
      <w:rFonts w:ascii="Tahoma" w:hAnsi="Tahoma"/>
    </w:rPr>
  </w:style>
  <w:style w:type="paragraph" w:customStyle="1" w:styleId="Style7">
    <w:name w:val="Style7"/>
    <w:basedOn w:val="Normalny"/>
    <w:uiPriority w:val="99"/>
    <w:rsid w:val="0034393F"/>
    <w:pPr>
      <w:widowControl w:val="0"/>
      <w:autoSpaceDE w:val="0"/>
      <w:autoSpaceDN w:val="0"/>
      <w:adjustRightInd w:val="0"/>
      <w:spacing w:after="0" w:line="526" w:lineRule="exact"/>
      <w:ind w:firstLine="331"/>
    </w:pPr>
    <w:rPr>
      <w:rFonts w:ascii="Tahoma" w:hAnsi="Tahoma"/>
    </w:rPr>
  </w:style>
  <w:style w:type="paragraph" w:customStyle="1" w:styleId="Style8">
    <w:name w:val="Style8"/>
    <w:basedOn w:val="Normalny"/>
    <w:rsid w:val="0034393F"/>
    <w:pPr>
      <w:widowControl w:val="0"/>
      <w:autoSpaceDE w:val="0"/>
      <w:autoSpaceDN w:val="0"/>
      <w:adjustRightInd w:val="0"/>
      <w:spacing w:after="0" w:line="389" w:lineRule="exact"/>
      <w:ind w:hanging="338"/>
    </w:pPr>
    <w:rPr>
      <w:rFonts w:ascii="Tahoma" w:hAnsi="Tahoma"/>
    </w:rPr>
  </w:style>
  <w:style w:type="paragraph" w:customStyle="1" w:styleId="Style9">
    <w:name w:val="Style9"/>
    <w:basedOn w:val="Normalny"/>
    <w:rsid w:val="0034393F"/>
    <w:pPr>
      <w:widowControl w:val="0"/>
      <w:autoSpaceDE w:val="0"/>
      <w:autoSpaceDN w:val="0"/>
      <w:adjustRightInd w:val="0"/>
      <w:spacing w:after="0" w:line="518" w:lineRule="exact"/>
    </w:pPr>
    <w:rPr>
      <w:rFonts w:ascii="Tahoma" w:hAnsi="Tahoma"/>
    </w:rPr>
  </w:style>
  <w:style w:type="character" w:customStyle="1" w:styleId="FontStyle20">
    <w:name w:val="Font Style20"/>
    <w:basedOn w:val="Domylnaczcionkaakapitu"/>
    <w:rsid w:val="0034393F"/>
    <w:rPr>
      <w:rFonts w:ascii="Arial" w:hAnsi="Arial" w:cs="Arial"/>
      <w:b/>
      <w:bCs/>
      <w:sz w:val="26"/>
      <w:szCs w:val="26"/>
    </w:rPr>
  </w:style>
  <w:style w:type="character" w:customStyle="1" w:styleId="FontStyle24">
    <w:name w:val="Font Style24"/>
    <w:basedOn w:val="Domylnaczcionkaakapitu"/>
    <w:rsid w:val="0034393F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rsid w:val="0034393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ahoma" w:hAnsi="Tahoma"/>
    </w:rPr>
  </w:style>
  <w:style w:type="paragraph" w:customStyle="1" w:styleId="Style14">
    <w:name w:val="Style14"/>
    <w:basedOn w:val="Normalny"/>
    <w:rsid w:val="0034393F"/>
    <w:pPr>
      <w:widowControl w:val="0"/>
      <w:autoSpaceDE w:val="0"/>
      <w:autoSpaceDN w:val="0"/>
      <w:adjustRightInd w:val="0"/>
      <w:spacing w:after="0" w:line="252" w:lineRule="exact"/>
      <w:ind w:hanging="317"/>
    </w:pPr>
    <w:rPr>
      <w:rFonts w:ascii="Tahoma" w:hAnsi="Tahoma"/>
    </w:rPr>
  </w:style>
  <w:style w:type="paragraph" w:customStyle="1" w:styleId="Style13">
    <w:name w:val="Style13"/>
    <w:basedOn w:val="Normalny"/>
    <w:rsid w:val="0034393F"/>
    <w:pPr>
      <w:widowControl w:val="0"/>
      <w:autoSpaceDE w:val="0"/>
      <w:autoSpaceDN w:val="0"/>
      <w:adjustRightInd w:val="0"/>
      <w:spacing w:after="0" w:line="259" w:lineRule="exact"/>
      <w:ind w:hanging="338"/>
    </w:pPr>
    <w:rPr>
      <w:rFonts w:ascii="Tahoma" w:hAnsi="Tahoma"/>
    </w:rPr>
  </w:style>
  <w:style w:type="paragraph" w:customStyle="1" w:styleId="Style16">
    <w:name w:val="Style16"/>
    <w:basedOn w:val="Normalny"/>
    <w:rsid w:val="0034393F"/>
    <w:pPr>
      <w:widowControl w:val="0"/>
      <w:autoSpaceDE w:val="0"/>
      <w:autoSpaceDN w:val="0"/>
      <w:adjustRightInd w:val="0"/>
      <w:spacing w:after="0" w:line="349" w:lineRule="exact"/>
    </w:pPr>
    <w:rPr>
      <w:rFonts w:ascii="Tahoma" w:hAnsi="Tahoma"/>
    </w:rPr>
  </w:style>
  <w:style w:type="paragraph" w:customStyle="1" w:styleId="Style12">
    <w:name w:val="Style12"/>
    <w:basedOn w:val="Normalny"/>
    <w:rsid w:val="003439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</w:rPr>
  </w:style>
  <w:style w:type="character" w:customStyle="1" w:styleId="FontStyle22">
    <w:name w:val="Font Style22"/>
    <w:basedOn w:val="Domylnaczcionkaakapitu"/>
    <w:uiPriority w:val="99"/>
    <w:rsid w:val="0034393F"/>
    <w:rPr>
      <w:rFonts w:ascii="Arial" w:hAnsi="Arial" w:cs="Arial"/>
      <w:b/>
      <w:bCs/>
      <w:i/>
      <w:iCs/>
      <w:sz w:val="26"/>
      <w:szCs w:val="26"/>
    </w:rPr>
  </w:style>
  <w:style w:type="paragraph" w:customStyle="1" w:styleId="Akapitzlist1">
    <w:name w:val="Akapit z listą1"/>
    <w:basedOn w:val="Normalny"/>
    <w:qFormat/>
    <w:rsid w:val="0034393F"/>
    <w:pPr>
      <w:spacing w:after="0" w:line="240" w:lineRule="auto"/>
      <w:ind w:left="720"/>
      <w:contextualSpacing/>
    </w:pPr>
  </w:style>
  <w:style w:type="paragraph" w:styleId="Poprawka">
    <w:name w:val="Revision"/>
    <w:hidden/>
    <w:rsid w:val="00343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393F"/>
    <w:rPr>
      <w:b/>
      <w:bCs/>
    </w:rPr>
  </w:style>
  <w:style w:type="paragraph" w:styleId="Nagwekspisutreci">
    <w:name w:val="TOC Heading"/>
    <w:basedOn w:val="Nagwek1"/>
    <w:next w:val="Normalny"/>
    <w:uiPriority w:val="39"/>
    <w:qFormat/>
    <w:rsid w:val="0034393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Mapadokumentu">
    <w:name w:val="Document Map"/>
    <w:basedOn w:val="Normalny"/>
    <w:link w:val="MapadokumentuZnak"/>
    <w:rsid w:val="0034393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34393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34393F"/>
  </w:style>
  <w:style w:type="paragraph" w:customStyle="1" w:styleId="pkt">
    <w:name w:val="pkt"/>
    <w:basedOn w:val="Normalny"/>
    <w:rsid w:val="0034393F"/>
    <w:pPr>
      <w:spacing w:before="60" w:line="240" w:lineRule="auto"/>
      <w:ind w:left="851" w:hanging="295"/>
      <w:jc w:val="both"/>
    </w:pPr>
    <w:rPr>
      <w:szCs w:val="20"/>
    </w:rPr>
  </w:style>
  <w:style w:type="character" w:customStyle="1" w:styleId="WW8Num45z5">
    <w:name w:val="WW8Num45z5"/>
    <w:rsid w:val="0034393F"/>
    <w:rPr>
      <w:b w:val="0"/>
      <w:color w:val="000000"/>
    </w:rPr>
  </w:style>
  <w:style w:type="character" w:customStyle="1" w:styleId="WW8Num3z0">
    <w:name w:val="WW8Num3z0"/>
    <w:rsid w:val="0034393F"/>
    <w:rPr>
      <w:rFonts w:ascii="Symbol" w:hAnsi="Symbol" w:cs="Symbol"/>
      <w:b/>
      <w:i w:val="0"/>
      <w:sz w:val="24"/>
    </w:rPr>
  </w:style>
  <w:style w:type="character" w:customStyle="1" w:styleId="WW8Num3z1">
    <w:name w:val="WW8Num3z1"/>
    <w:rsid w:val="0034393F"/>
    <w:rPr>
      <w:rFonts w:ascii="Courier New" w:hAnsi="Courier New" w:cs="Courier New"/>
    </w:rPr>
  </w:style>
  <w:style w:type="character" w:customStyle="1" w:styleId="WW8Num3z2">
    <w:name w:val="WW8Num3z2"/>
    <w:rsid w:val="0034393F"/>
    <w:rPr>
      <w:rFonts w:ascii="Wingdings" w:hAnsi="Wingdings" w:cs="Wingdings"/>
    </w:rPr>
  </w:style>
  <w:style w:type="character" w:customStyle="1" w:styleId="WW8Num3z3">
    <w:name w:val="WW8Num3z3"/>
    <w:rsid w:val="0034393F"/>
    <w:rPr>
      <w:rFonts w:ascii="Symbol" w:hAnsi="Symbol" w:cs="Symbol"/>
    </w:rPr>
  </w:style>
  <w:style w:type="character" w:customStyle="1" w:styleId="WW8Num4z0">
    <w:name w:val="WW8Num4z0"/>
    <w:rsid w:val="0034393F"/>
    <w:rPr>
      <w:rFonts w:ascii="Symbol" w:hAnsi="Symbol" w:cs="Symbol"/>
      <w:b/>
      <w:i w:val="0"/>
      <w:sz w:val="24"/>
    </w:rPr>
  </w:style>
  <w:style w:type="character" w:customStyle="1" w:styleId="WW8Num4z1">
    <w:name w:val="WW8Num4z1"/>
    <w:rsid w:val="0034393F"/>
    <w:rPr>
      <w:rFonts w:ascii="Courier New" w:hAnsi="Courier New" w:cs="Courier New"/>
    </w:rPr>
  </w:style>
  <w:style w:type="character" w:customStyle="1" w:styleId="WW8Num4z3">
    <w:name w:val="WW8Num4z3"/>
    <w:rsid w:val="0034393F"/>
    <w:rPr>
      <w:rFonts w:ascii="Symbol" w:hAnsi="Symbol" w:cs="Symbol"/>
    </w:rPr>
  </w:style>
  <w:style w:type="character" w:customStyle="1" w:styleId="WW8Num4z5">
    <w:name w:val="WW8Num4z5"/>
    <w:rsid w:val="0034393F"/>
    <w:rPr>
      <w:rFonts w:ascii="Wingdings" w:hAnsi="Wingdings" w:cs="Wingdings"/>
    </w:rPr>
  </w:style>
  <w:style w:type="character" w:customStyle="1" w:styleId="WW8Num6z0">
    <w:name w:val="WW8Num6z0"/>
    <w:rsid w:val="0034393F"/>
    <w:rPr>
      <w:rFonts w:ascii="Symbol" w:hAnsi="Symbol" w:cs="Symbol"/>
      <w:b/>
      <w:i w:val="0"/>
      <w:sz w:val="24"/>
    </w:rPr>
  </w:style>
  <w:style w:type="character" w:customStyle="1" w:styleId="WW8Num6z1">
    <w:name w:val="WW8Num6z1"/>
    <w:rsid w:val="0034393F"/>
    <w:rPr>
      <w:rFonts w:ascii="Courier New" w:hAnsi="Courier New" w:cs="Courier New"/>
    </w:rPr>
  </w:style>
  <w:style w:type="character" w:customStyle="1" w:styleId="WW8Num6z2">
    <w:name w:val="WW8Num6z2"/>
    <w:rsid w:val="0034393F"/>
    <w:rPr>
      <w:rFonts w:ascii="Wingdings" w:hAnsi="Wingdings" w:cs="Wingdings"/>
    </w:rPr>
  </w:style>
  <w:style w:type="character" w:customStyle="1" w:styleId="WW8Num6z3">
    <w:name w:val="WW8Num6z3"/>
    <w:rsid w:val="0034393F"/>
    <w:rPr>
      <w:rFonts w:ascii="Symbol" w:hAnsi="Symbol" w:cs="Symbol"/>
    </w:rPr>
  </w:style>
  <w:style w:type="character" w:customStyle="1" w:styleId="WW8Num7z0">
    <w:name w:val="WW8Num7z0"/>
    <w:rsid w:val="0034393F"/>
    <w:rPr>
      <w:rFonts w:ascii="Symbol" w:hAnsi="Symbol" w:cs="Symbol"/>
      <w:b/>
      <w:i w:val="0"/>
      <w:sz w:val="24"/>
    </w:rPr>
  </w:style>
  <w:style w:type="character" w:customStyle="1" w:styleId="WW8Num7z1">
    <w:name w:val="WW8Num7z1"/>
    <w:rsid w:val="0034393F"/>
    <w:rPr>
      <w:rFonts w:ascii="Courier New" w:hAnsi="Courier New" w:cs="Courier New"/>
    </w:rPr>
  </w:style>
  <w:style w:type="character" w:customStyle="1" w:styleId="WW8Num7z2">
    <w:name w:val="WW8Num7z2"/>
    <w:rsid w:val="0034393F"/>
    <w:rPr>
      <w:rFonts w:ascii="Wingdings" w:hAnsi="Wingdings" w:cs="Wingdings"/>
    </w:rPr>
  </w:style>
  <w:style w:type="character" w:customStyle="1" w:styleId="WW8Num7z3">
    <w:name w:val="WW8Num7z3"/>
    <w:rsid w:val="0034393F"/>
    <w:rPr>
      <w:rFonts w:ascii="Symbol" w:hAnsi="Symbol" w:cs="Symbol"/>
    </w:rPr>
  </w:style>
  <w:style w:type="character" w:customStyle="1" w:styleId="WW8Num8z0">
    <w:name w:val="WW8Num8z0"/>
    <w:rsid w:val="0034393F"/>
    <w:rPr>
      <w:rFonts w:ascii="Symbol" w:hAnsi="Symbol" w:cs="Symbol"/>
      <w:color w:val="000000"/>
    </w:rPr>
  </w:style>
  <w:style w:type="character" w:customStyle="1" w:styleId="WW8Num9z0">
    <w:name w:val="WW8Num9z0"/>
    <w:rsid w:val="0034393F"/>
    <w:rPr>
      <w:b w:val="0"/>
      <w:i/>
    </w:rPr>
  </w:style>
  <w:style w:type="character" w:customStyle="1" w:styleId="WW8Num11z0">
    <w:name w:val="WW8Num11z0"/>
    <w:rsid w:val="0034393F"/>
    <w:rPr>
      <w:b/>
    </w:rPr>
  </w:style>
  <w:style w:type="character" w:customStyle="1" w:styleId="WW8Num11z6">
    <w:name w:val="WW8Num11z6"/>
    <w:rsid w:val="0034393F"/>
    <w:rPr>
      <w:b w:val="0"/>
    </w:rPr>
  </w:style>
  <w:style w:type="character" w:customStyle="1" w:styleId="WW8Num13z0">
    <w:name w:val="WW8Num13z0"/>
    <w:rsid w:val="0034393F"/>
    <w:rPr>
      <w:rFonts w:ascii="Century Gothic" w:eastAsia="Times New Roman" w:hAnsi="Century Gothic" w:cs="Times New Roman"/>
    </w:rPr>
  </w:style>
  <w:style w:type="character" w:customStyle="1" w:styleId="WW8Num14z0">
    <w:name w:val="WW8Num14z0"/>
    <w:rsid w:val="0034393F"/>
    <w:rPr>
      <w:b/>
    </w:rPr>
  </w:style>
  <w:style w:type="character" w:customStyle="1" w:styleId="WW8Num15z0">
    <w:name w:val="WW8Num15z0"/>
    <w:rsid w:val="0034393F"/>
    <w:rPr>
      <w:b w:val="0"/>
      <w:sz w:val="22"/>
    </w:rPr>
  </w:style>
  <w:style w:type="character" w:customStyle="1" w:styleId="WW8Num18z1">
    <w:name w:val="WW8Num18z1"/>
    <w:rsid w:val="0034393F"/>
    <w:rPr>
      <w:b/>
    </w:rPr>
  </w:style>
  <w:style w:type="character" w:customStyle="1" w:styleId="WW8Num19z0">
    <w:name w:val="WW8Num19z0"/>
    <w:rsid w:val="0034393F"/>
    <w:rPr>
      <w:b/>
    </w:rPr>
  </w:style>
  <w:style w:type="character" w:customStyle="1" w:styleId="WW8Num20z0">
    <w:name w:val="WW8Num20z0"/>
    <w:rsid w:val="0034393F"/>
    <w:rPr>
      <w:rFonts w:ascii="Century Gothic" w:eastAsia="Calibri" w:hAnsi="Century Gothic" w:cs="Times New Roman"/>
      <w:b w:val="0"/>
    </w:rPr>
  </w:style>
  <w:style w:type="character" w:customStyle="1" w:styleId="WW8Num20z1">
    <w:name w:val="WW8Num20z1"/>
    <w:rsid w:val="0034393F"/>
    <w:rPr>
      <w:rFonts w:ascii="Century Gothic" w:hAnsi="Century Gothic" w:cs="Times New Roman"/>
      <w:b w:val="0"/>
    </w:rPr>
  </w:style>
  <w:style w:type="character" w:customStyle="1" w:styleId="WW8Num21z0">
    <w:name w:val="WW8Num21z0"/>
    <w:rsid w:val="0034393F"/>
    <w:rPr>
      <w:strike w:val="0"/>
      <w:dstrike w:val="0"/>
      <w:color w:val="000000"/>
    </w:rPr>
  </w:style>
  <w:style w:type="character" w:customStyle="1" w:styleId="WW8Num22z0">
    <w:name w:val="WW8Num22z0"/>
    <w:rsid w:val="0034393F"/>
    <w:rPr>
      <w:b/>
      <w:color w:val="000000"/>
    </w:rPr>
  </w:style>
  <w:style w:type="character" w:customStyle="1" w:styleId="WW8Num25z0">
    <w:name w:val="WW8Num25z0"/>
    <w:rsid w:val="0034393F"/>
    <w:rPr>
      <w:b w:val="0"/>
    </w:rPr>
  </w:style>
  <w:style w:type="character" w:customStyle="1" w:styleId="WW8Num27z0">
    <w:name w:val="WW8Num27z0"/>
    <w:rsid w:val="0034393F"/>
    <w:rPr>
      <w:b/>
    </w:rPr>
  </w:style>
  <w:style w:type="character" w:customStyle="1" w:styleId="WW8Num28z0">
    <w:name w:val="WW8Num28z0"/>
    <w:rsid w:val="0034393F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32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rsid w:val="0034393F"/>
    <w:rPr>
      <w:b/>
      <w:i w:val="0"/>
    </w:rPr>
  </w:style>
  <w:style w:type="character" w:customStyle="1" w:styleId="WW8Num28z2">
    <w:name w:val="WW8Num28z2"/>
    <w:rsid w:val="0034393F"/>
    <w:rPr>
      <w:rFonts w:ascii="Century Gothic" w:eastAsia="Times New Roman" w:hAnsi="Century Gothic" w:cs="Times New Roman"/>
      <w:b/>
      <w:i w:val="0"/>
      <w:strike w:val="0"/>
      <w:dstrike w:val="0"/>
    </w:rPr>
  </w:style>
  <w:style w:type="character" w:customStyle="1" w:styleId="WW8Num28z3">
    <w:name w:val="WW8Num28z3"/>
    <w:rsid w:val="0034393F"/>
    <w:rPr>
      <w:b w:val="0"/>
      <w:i w:val="0"/>
    </w:rPr>
  </w:style>
  <w:style w:type="character" w:customStyle="1" w:styleId="WW8Num28z4">
    <w:name w:val="WW8Num28z4"/>
    <w:rsid w:val="0034393F"/>
    <w:rPr>
      <w:b w:val="0"/>
      <w:i w:val="0"/>
      <w:color w:val="FF0000"/>
    </w:rPr>
  </w:style>
  <w:style w:type="character" w:customStyle="1" w:styleId="WW8Num28z5">
    <w:name w:val="WW8Num28z5"/>
    <w:rsid w:val="0034393F"/>
    <w:rPr>
      <w:b w:val="0"/>
    </w:rPr>
  </w:style>
  <w:style w:type="character" w:customStyle="1" w:styleId="WW8Num29z0">
    <w:name w:val="WW8Num29z0"/>
    <w:rsid w:val="0034393F"/>
    <w:rPr>
      <w:b/>
    </w:rPr>
  </w:style>
  <w:style w:type="character" w:customStyle="1" w:styleId="WW8Num34z1">
    <w:name w:val="WW8Num34z1"/>
    <w:rsid w:val="0034393F"/>
    <w:rPr>
      <w:b/>
    </w:rPr>
  </w:style>
  <w:style w:type="character" w:customStyle="1" w:styleId="WW8Num35z0">
    <w:name w:val="WW8Num35z0"/>
    <w:rsid w:val="0034393F"/>
    <w:rPr>
      <w:rFonts w:ascii="Century Gothic" w:hAnsi="Century Gothic" w:cs="Century Gothic"/>
      <w:b/>
    </w:rPr>
  </w:style>
  <w:style w:type="character" w:customStyle="1" w:styleId="WW8Num39z0">
    <w:name w:val="WW8Num39z0"/>
    <w:rsid w:val="0034393F"/>
    <w:rPr>
      <w:b w:val="0"/>
      <w:i/>
    </w:rPr>
  </w:style>
  <w:style w:type="character" w:customStyle="1" w:styleId="WW8Num40z0">
    <w:name w:val="WW8Num40z0"/>
    <w:rsid w:val="0034393F"/>
    <w:rPr>
      <w:rFonts w:ascii="Century Gothic" w:eastAsia="Times New Roman" w:hAnsi="Century Gothic" w:cs="Times New Roman"/>
      <w:strike w:val="0"/>
      <w:dstrike w:val="0"/>
    </w:rPr>
  </w:style>
  <w:style w:type="character" w:customStyle="1" w:styleId="WW8Num43z1">
    <w:name w:val="WW8Num43z1"/>
    <w:rsid w:val="0034393F"/>
    <w:rPr>
      <w:b w:val="0"/>
    </w:rPr>
  </w:style>
  <w:style w:type="character" w:customStyle="1" w:styleId="WW8Num44z1">
    <w:name w:val="WW8Num44z1"/>
    <w:rsid w:val="0034393F"/>
    <w:rPr>
      <w:b/>
    </w:rPr>
  </w:style>
  <w:style w:type="character" w:customStyle="1" w:styleId="WW8Num44z3">
    <w:name w:val="WW8Num44z3"/>
    <w:rsid w:val="0034393F"/>
    <w:rPr>
      <w:b w:val="0"/>
    </w:rPr>
  </w:style>
  <w:style w:type="character" w:customStyle="1" w:styleId="WW8Num45z0">
    <w:name w:val="WW8Num45z0"/>
    <w:rsid w:val="0034393F"/>
    <w:rPr>
      <w:rFonts w:ascii="Verdana" w:hAnsi="Verdana" w:cs="Verdana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5z1">
    <w:name w:val="WW8Num45z1"/>
    <w:rsid w:val="0034393F"/>
    <w:rPr>
      <w:b/>
      <w:i w:val="0"/>
    </w:rPr>
  </w:style>
  <w:style w:type="character" w:customStyle="1" w:styleId="WW8Num45z2">
    <w:name w:val="WW8Num45z2"/>
    <w:rsid w:val="0034393F"/>
    <w:rPr>
      <w:b w:val="0"/>
      <w:i w:val="0"/>
    </w:rPr>
  </w:style>
  <w:style w:type="character" w:customStyle="1" w:styleId="WW8Num45z3">
    <w:name w:val="WW8Num45z3"/>
    <w:rsid w:val="0034393F"/>
    <w:rPr>
      <w:b w:val="0"/>
      <w:i w:val="0"/>
      <w:color w:val="000000"/>
      <w:sz w:val="22"/>
    </w:rPr>
  </w:style>
  <w:style w:type="character" w:customStyle="1" w:styleId="WW8Num46z0">
    <w:name w:val="WW8Num46z0"/>
    <w:rsid w:val="0034393F"/>
    <w:rPr>
      <w:rFonts w:ascii="Century Gothic" w:hAnsi="Century Gothic" w:cs="Times New Roman"/>
    </w:rPr>
  </w:style>
  <w:style w:type="character" w:customStyle="1" w:styleId="WW8Num47z0">
    <w:name w:val="WW8Num47z0"/>
    <w:rsid w:val="0034393F"/>
    <w:rPr>
      <w:rFonts w:ascii="Century Gothic" w:eastAsia="Times New Roman" w:hAnsi="Century Gothic" w:cs="Times New Roman"/>
      <w:strike w:val="0"/>
      <w:dstrike w:val="0"/>
    </w:rPr>
  </w:style>
  <w:style w:type="character" w:customStyle="1" w:styleId="WW8Num48z0">
    <w:name w:val="WW8Num48z0"/>
    <w:rsid w:val="0034393F"/>
    <w:rPr>
      <w:b/>
    </w:rPr>
  </w:style>
  <w:style w:type="character" w:customStyle="1" w:styleId="WW8Num49z0">
    <w:name w:val="WW8Num49z0"/>
    <w:rsid w:val="0034393F"/>
    <w:rPr>
      <w:rFonts w:ascii="Verdana" w:hAnsi="Verdana" w:cs="Verdana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9z1">
    <w:name w:val="WW8Num49z1"/>
    <w:rsid w:val="0034393F"/>
    <w:rPr>
      <w:b/>
      <w:i w:val="0"/>
    </w:rPr>
  </w:style>
  <w:style w:type="character" w:customStyle="1" w:styleId="WW8Num49z2">
    <w:name w:val="WW8Num49z2"/>
    <w:rsid w:val="0034393F"/>
    <w:rPr>
      <w:b w:val="0"/>
      <w:i w:val="0"/>
    </w:rPr>
  </w:style>
  <w:style w:type="character" w:customStyle="1" w:styleId="WW8Num49z3">
    <w:name w:val="WW8Num49z3"/>
    <w:rsid w:val="0034393F"/>
    <w:rPr>
      <w:b w:val="0"/>
      <w:i w:val="0"/>
      <w:color w:val="FF0000"/>
      <w:sz w:val="22"/>
    </w:rPr>
  </w:style>
  <w:style w:type="character" w:customStyle="1" w:styleId="WW8Num49z5">
    <w:name w:val="WW8Num49z5"/>
    <w:rsid w:val="0034393F"/>
    <w:rPr>
      <w:b w:val="0"/>
      <w:color w:val="000000"/>
    </w:rPr>
  </w:style>
  <w:style w:type="character" w:customStyle="1" w:styleId="WW8Num51z0">
    <w:name w:val="WW8Num51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51z1">
    <w:name w:val="WW8Num51z1"/>
    <w:rsid w:val="0034393F"/>
    <w:rPr>
      <w:rFonts w:ascii="Century Gothic" w:eastAsia="Times New Roman" w:hAnsi="Century Gothic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51z2">
    <w:name w:val="WW8Num51z2"/>
    <w:rsid w:val="0034393F"/>
    <w:rPr>
      <w:rFonts w:ascii="Century Gothic" w:hAnsi="Century Gothic" w:cs="Times New Roman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WW8Num51z3">
    <w:name w:val="WW8Num51z3"/>
    <w:rsid w:val="0034393F"/>
    <w:rPr>
      <w:rFonts w:ascii="Times New Roman" w:hAnsi="Times New Roman" w:cs="Times New Roman"/>
    </w:rPr>
  </w:style>
  <w:style w:type="character" w:customStyle="1" w:styleId="WW8Num51z4">
    <w:name w:val="WW8Num51z4"/>
    <w:rsid w:val="0034393F"/>
    <w:rPr>
      <w:color w:val="000000"/>
    </w:rPr>
  </w:style>
  <w:style w:type="character" w:customStyle="1" w:styleId="WW8Num51z5">
    <w:name w:val="WW8Num51z5"/>
    <w:rsid w:val="0034393F"/>
    <w:rPr>
      <w:rFonts w:ascii="Symbol" w:hAnsi="Symbol" w:cs="Symbol"/>
      <w:color w:val="000000"/>
    </w:rPr>
  </w:style>
  <w:style w:type="character" w:customStyle="1" w:styleId="WW8Num52z1">
    <w:name w:val="WW8Num52z1"/>
    <w:rsid w:val="0034393F"/>
    <w:rPr>
      <w:color w:val="000000"/>
    </w:rPr>
  </w:style>
  <w:style w:type="character" w:customStyle="1" w:styleId="WW8Num53z0">
    <w:name w:val="WW8Num53z0"/>
    <w:rsid w:val="0034393F"/>
    <w:rPr>
      <w:rFonts w:ascii="Century Gothic" w:eastAsia="Calibri" w:hAnsi="Century Gothic" w:cs="Times New Roman"/>
      <w:b w:val="0"/>
    </w:rPr>
  </w:style>
  <w:style w:type="character" w:customStyle="1" w:styleId="WW8Num59z2">
    <w:name w:val="WW8Num59z2"/>
    <w:rsid w:val="0034393F"/>
    <w:rPr>
      <w:rFonts w:ascii="Times New Roman" w:eastAsia="Times New Roman" w:hAnsi="Times New Roman" w:cs="Times New Roman"/>
    </w:rPr>
  </w:style>
  <w:style w:type="character" w:customStyle="1" w:styleId="WW8Num61z0">
    <w:name w:val="WW8Num61z0"/>
    <w:rsid w:val="0034393F"/>
    <w:rPr>
      <w:b/>
    </w:rPr>
  </w:style>
  <w:style w:type="character" w:customStyle="1" w:styleId="WW8Num62z0">
    <w:name w:val="WW8Num62z0"/>
    <w:rsid w:val="0034393F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2">
    <w:name w:val="WW8Num62z2"/>
    <w:rsid w:val="0034393F"/>
    <w:rPr>
      <w:b w:val="0"/>
    </w:rPr>
  </w:style>
  <w:style w:type="character" w:customStyle="1" w:styleId="WW8Num64z1">
    <w:name w:val="WW8Num64z1"/>
    <w:rsid w:val="0034393F"/>
    <w:rPr>
      <w:b/>
    </w:rPr>
  </w:style>
  <w:style w:type="character" w:customStyle="1" w:styleId="WW8Num65z0">
    <w:name w:val="WW8Num65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65z1">
    <w:name w:val="WW8Num65z1"/>
    <w:rsid w:val="0034393F"/>
    <w:rPr>
      <w:rFonts w:ascii="Century Gothic" w:eastAsia="Times New Roman" w:hAnsi="Century Gothic" w:cs="Century Gothic"/>
      <w:b w:val="0"/>
      <w:bCs w:val="0"/>
      <w:i w:val="0"/>
      <w:iCs w:val="0"/>
      <w:color w:val="000000"/>
      <w:sz w:val="22"/>
      <w:szCs w:val="22"/>
    </w:rPr>
  </w:style>
  <w:style w:type="character" w:customStyle="1" w:styleId="WW8Num65z2">
    <w:name w:val="WW8Num65z2"/>
    <w:rsid w:val="0034393F"/>
    <w:rPr>
      <w:rFonts w:ascii="Bookman Old Style" w:hAnsi="Bookman Old Style" w:cs="Bookman Old Style"/>
      <w:b w:val="0"/>
      <w:bCs w:val="0"/>
      <w:i w:val="0"/>
      <w:iCs w:val="0"/>
      <w:sz w:val="20"/>
      <w:szCs w:val="20"/>
    </w:rPr>
  </w:style>
  <w:style w:type="character" w:customStyle="1" w:styleId="WW8Num65z3">
    <w:name w:val="WW8Num65z3"/>
    <w:rsid w:val="0034393F"/>
    <w:rPr>
      <w:rFonts w:ascii="Times New Roman" w:hAnsi="Times New Roman" w:cs="Times New Roman"/>
    </w:rPr>
  </w:style>
  <w:style w:type="character" w:customStyle="1" w:styleId="WW8Num65z4">
    <w:name w:val="WW8Num65z4"/>
    <w:rsid w:val="0034393F"/>
    <w:rPr>
      <w:color w:val="000000"/>
    </w:rPr>
  </w:style>
  <w:style w:type="character" w:customStyle="1" w:styleId="WW8Num65z5">
    <w:name w:val="WW8Num65z5"/>
    <w:rsid w:val="0034393F"/>
    <w:rPr>
      <w:rFonts w:ascii="Symbol" w:hAnsi="Symbol" w:cs="Symbol"/>
      <w:color w:val="000000"/>
    </w:rPr>
  </w:style>
  <w:style w:type="character" w:customStyle="1" w:styleId="WW8Num65z6">
    <w:name w:val="WW8Num65z6"/>
    <w:rsid w:val="0034393F"/>
    <w:rPr>
      <w:rFonts w:ascii="Century Gothic" w:eastAsia="Times New Roman" w:hAnsi="Century Gothic" w:cs="Times New Roman"/>
    </w:rPr>
  </w:style>
  <w:style w:type="character" w:customStyle="1" w:styleId="WW8Num66z1">
    <w:name w:val="WW8Num66z1"/>
    <w:rsid w:val="0034393F"/>
    <w:rPr>
      <w:b/>
    </w:rPr>
  </w:style>
  <w:style w:type="character" w:customStyle="1" w:styleId="WW8Num66z3">
    <w:name w:val="WW8Num66z3"/>
    <w:rsid w:val="0034393F"/>
    <w:rPr>
      <w:b w:val="0"/>
    </w:rPr>
  </w:style>
  <w:style w:type="character" w:customStyle="1" w:styleId="WW8Num67z2">
    <w:name w:val="WW8Num67z2"/>
    <w:rsid w:val="0034393F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34393F"/>
    <w:rPr>
      <w:b/>
    </w:rPr>
  </w:style>
  <w:style w:type="character" w:customStyle="1" w:styleId="WW8Num69z0">
    <w:name w:val="WW8Num69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69z1">
    <w:name w:val="WW8Num69z1"/>
    <w:rsid w:val="0034393F"/>
    <w:rPr>
      <w:rFonts w:ascii="Century Gothic" w:eastAsia="Times New Roman" w:hAnsi="Century Gothic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69z2">
    <w:name w:val="WW8Num69z2"/>
    <w:rsid w:val="0034393F"/>
    <w:rPr>
      <w:rFonts w:ascii="Century Gothic" w:hAnsi="Century Gothic" w:cs="Times New Roman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WW8Num69z3">
    <w:name w:val="WW8Num69z3"/>
    <w:rsid w:val="0034393F"/>
    <w:rPr>
      <w:rFonts w:ascii="Times New Roman" w:hAnsi="Times New Roman" w:cs="Times New Roman"/>
    </w:rPr>
  </w:style>
  <w:style w:type="character" w:customStyle="1" w:styleId="WW8Num69z4">
    <w:name w:val="WW8Num69z4"/>
    <w:rsid w:val="0034393F"/>
    <w:rPr>
      <w:color w:val="000000"/>
    </w:rPr>
  </w:style>
  <w:style w:type="character" w:customStyle="1" w:styleId="WW8Num69z5">
    <w:name w:val="WW8Num69z5"/>
    <w:rsid w:val="0034393F"/>
    <w:rPr>
      <w:rFonts w:ascii="Symbol" w:hAnsi="Symbol" w:cs="Symbol"/>
      <w:color w:val="000000"/>
    </w:rPr>
  </w:style>
  <w:style w:type="character" w:customStyle="1" w:styleId="WW8Num70z2">
    <w:name w:val="WW8Num70z2"/>
    <w:rsid w:val="0034393F"/>
    <w:rPr>
      <w:rFonts w:ascii="Times New Roman" w:eastAsia="Times New Roman" w:hAnsi="Times New Roman" w:cs="Times New Roman"/>
    </w:rPr>
  </w:style>
  <w:style w:type="character" w:customStyle="1" w:styleId="WW8Num71z1">
    <w:name w:val="WW8Num71z1"/>
    <w:rsid w:val="0034393F"/>
    <w:rPr>
      <w:b/>
    </w:rPr>
  </w:style>
  <w:style w:type="character" w:customStyle="1" w:styleId="WW8Num73z1">
    <w:name w:val="WW8Num73z1"/>
    <w:rsid w:val="0034393F"/>
    <w:rPr>
      <w:b/>
    </w:rPr>
  </w:style>
  <w:style w:type="character" w:customStyle="1" w:styleId="WW8Num74z0">
    <w:name w:val="WW8Num74z0"/>
    <w:rsid w:val="0034393F"/>
    <w:rPr>
      <w:rFonts w:ascii="Century Gothic" w:hAnsi="Century Gothic" w:cs="Times New Roman"/>
      <w:b w:val="0"/>
    </w:rPr>
  </w:style>
  <w:style w:type="character" w:customStyle="1" w:styleId="WW8Num75z0">
    <w:name w:val="WW8Num75z0"/>
    <w:rsid w:val="0034393F"/>
    <w:rPr>
      <w:rFonts w:eastAsia="CenturyGothic" w:cs="CenturyGothic"/>
      <w:b w:val="0"/>
    </w:rPr>
  </w:style>
  <w:style w:type="character" w:customStyle="1" w:styleId="WW8Num76z0">
    <w:name w:val="WW8Num76z0"/>
    <w:rsid w:val="0034393F"/>
    <w:rPr>
      <w:rFonts w:ascii="Century Gothic" w:hAnsi="Century Gothic" w:cs="Times New Roman"/>
      <w:b w:val="0"/>
      <w:i w:val="0"/>
    </w:rPr>
  </w:style>
  <w:style w:type="character" w:customStyle="1" w:styleId="WW8Num78z0">
    <w:name w:val="WW8Num78z0"/>
    <w:rsid w:val="0034393F"/>
    <w:rPr>
      <w:rFonts w:ascii="Century Gothic" w:hAnsi="Century Gothic" w:cs="Times New Roman"/>
    </w:rPr>
  </w:style>
  <w:style w:type="character" w:customStyle="1" w:styleId="WW8Num80z0">
    <w:name w:val="WW8Num80z0"/>
    <w:rsid w:val="0034393F"/>
    <w:rPr>
      <w:rFonts w:ascii="Century Gothic" w:eastAsia="Times New Roman" w:hAnsi="Century Gothic" w:cs="Times New Roman"/>
    </w:rPr>
  </w:style>
  <w:style w:type="character" w:customStyle="1" w:styleId="WW8Num81z2">
    <w:name w:val="WW8Num81z2"/>
    <w:rsid w:val="0034393F"/>
    <w:rPr>
      <w:b/>
      <w:strike w:val="0"/>
      <w:dstrike w:val="0"/>
    </w:rPr>
  </w:style>
  <w:style w:type="character" w:customStyle="1" w:styleId="WW8Num83z1">
    <w:name w:val="WW8Num83z1"/>
    <w:rsid w:val="0034393F"/>
    <w:rPr>
      <w:b/>
    </w:rPr>
  </w:style>
  <w:style w:type="character" w:customStyle="1" w:styleId="WW8Num84z0">
    <w:name w:val="WW8Num84z0"/>
    <w:rsid w:val="0034393F"/>
    <w:rPr>
      <w:rFonts w:cs="Times New Roman"/>
    </w:rPr>
  </w:style>
  <w:style w:type="character" w:customStyle="1" w:styleId="WW8NumSt2z0">
    <w:name w:val="WW8NumSt2z0"/>
    <w:rsid w:val="0034393F"/>
    <w:rPr>
      <w:rFonts w:ascii="Symbol" w:hAnsi="Symbol" w:cs="Symbol"/>
    </w:rPr>
  </w:style>
  <w:style w:type="character" w:customStyle="1" w:styleId="Domylnaczcionkaakapitu1">
    <w:name w:val="Domyślna czcionka akapitu1"/>
    <w:rsid w:val="0034393F"/>
  </w:style>
  <w:style w:type="character" w:customStyle="1" w:styleId="Znakiprzypiswdolnych">
    <w:name w:val="Znaki przypisów dolnych"/>
    <w:rsid w:val="0034393F"/>
    <w:rPr>
      <w:vertAlign w:val="superscript"/>
    </w:rPr>
  </w:style>
  <w:style w:type="character" w:customStyle="1" w:styleId="Odwoaniedokomentarza2">
    <w:name w:val="Odwołanie do komentarza2"/>
    <w:rsid w:val="0034393F"/>
    <w:rPr>
      <w:sz w:val="16"/>
      <w:szCs w:val="16"/>
    </w:rPr>
  </w:style>
  <w:style w:type="character" w:customStyle="1" w:styleId="Znakiprzypiswkocowych">
    <w:name w:val="Znaki przypisów końcowych"/>
    <w:rsid w:val="0034393F"/>
    <w:rPr>
      <w:vertAlign w:val="superscript"/>
    </w:rPr>
  </w:style>
  <w:style w:type="character" w:customStyle="1" w:styleId="PlandokumentuZnak">
    <w:name w:val="Plan dokumentu Znak"/>
    <w:rsid w:val="0034393F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34393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qFormat/>
    <w:rsid w:val="0034393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34393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sid w:val="0034393F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rsid w:val="0034393F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50">
    <w:name w:val="fontstyle25"/>
    <w:basedOn w:val="Domylnaczcionkaakapitu1"/>
    <w:rsid w:val="0034393F"/>
  </w:style>
  <w:style w:type="character" w:customStyle="1" w:styleId="para">
    <w:name w:val="para"/>
    <w:basedOn w:val="Domylnaczcionkaakapitu1"/>
    <w:rsid w:val="0034393F"/>
  </w:style>
  <w:style w:type="character" w:customStyle="1" w:styleId="apple-converted-space">
    <w:name w:val="apple-converted-space"/>
    <w:basedOn w:val="Domylnaczcionkaakapitu1"/>
    <w:rsid w:val="0034393F"/>
  </w:style>
  <w:style w:type="character" w:customStyle="1" w:styleId="fontstyle270">
    <w:name w:val="fontstyle27"/>
    <w:basedOn w:val="Domylnaczcionkaakapitu1"/>
    <w:rsid w:val="0034393F"/>
  </w:style>
  <w:style w:type="character" w:customStyle="1" w:styleId="Absatz-Standardschriftart">
    <w:name w:val="Absatz-Standardschriftart"/>
    <w:rsid w:val="0034393F"/>
  </w:style>
  <w:style w:type="character" w:customStyle="1" w:styleId="WW-Absatz-Standardschriftart">
    <w:name w:val="WW-Absatz-Standardschriftart"/>
    <w:rsid w:val="0034393F"/>
  </w:style>
  <w:style w:type="character" w:customStyle="1" w:styleId="Domylnaczcionkaakapitu2">
    <w:name w:val="Domyślna czcionka akapitu2"/>
    <w:rsid w:val="0034393F"/>
  </w:style>
  <w:style w:type="character" w:customStyle="1" w:styleId="Odwoanieprzypisukocowego1">
    <w:name w:val="Odwołanie przypisu końcowego1"/>
    <w:rsid w:val="0034393F"/>
    <w:rPr>
      <w:vertAlign w:val="superscript"/>
    </w:rPr>
  </w:style>
  <w:style w:type="character" w:customStyle="1" w:styleId="ListLabel1">
    <w:name w:val="ListLabel 1"/>
    <w:rsid w:val="0034393F"/>
    <w:rPr>
      <w:rFonts w:cs="Courier New"/>
    </w:rPr>
  </w:style>
  <w:style w:type="paragraph" w:styleId="Lista">
    <w:name w:val="List"/>
    <w:basedOn w:val="Tekstpodstawowy"/>
    <w:rsid w:val="0034393F"/>
    <w:pPr>
      <w:suppressAutoHyphens/>
      <w:spacing w:line="276" w:lineRule="auto"/>
    </w:pPr>
    <w:rPr>
      <w:rFonts w:ascii="Calibri" w:eastAsia="Droid Sans Fallback" w:hAnsi="Calibri" w:cs="Lohit Hindi"/>
      <w:kern w:val="1"/>
      <w:sz w:val="22"/>
      <w:szCs w:val="22"/>
      <w:lang w:eastAsia="zh-CN"/>
    </w:rPr>
  </w:style>
  <w:style w:type="paragraph" w:customStyle="1" w:styleId="Indeks">
    <w:name w:val="Indeks"/>
    <w:basedOn w:val="Normalny"/>
    <w:rsid w:val="0034393F"/>
    <w:pPr>
      <w:suppressLineNumbers/>
      <w:suppressAutoHyphens/>
      <w:spacing w:after="200" w:line="276" w:lineRule="auto"/>
    </w:pPr>
    <w:rPr>
      <w:rFonts w:ascii="Calibri" w:eastAsia="Droid Sans Fallback" w:hAnsi="Calibri" w:cs="Lohit Hindi"/>
      <w:kern w:val="1"/>
      <w:sz w:val="22"/>
      <w:szCs w:val="22"/>
      <w:lang w:eastAsia="zh-CN"/>
    </w:rPr>
  </w:style>
  <w:style w:type="paragraph" w:customStyle="1" w:styleId="Nagwek10">
    <w:name w:val="Nagłówek1"/>
    <w:basedOn w:val="Normalny"/>
    <w:next w:val="Tekstpodstawowy"/>
    <w:rsid w:val="0034393F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/>
    </w:rPr>
  </w:style>
  <w:style w:type="paragraph" w:customStyle="1" w:styleId="Tekstpodstawowy31">
    <w:name w:val="Tekst podstawowy 31"/>
    <w:basedOn w:val="Normalny"/>
    <w:rsid w:val="0034393F"/>
    <w:pPr>
      <w:widowControl w:val="0"/>
      <w:suppressAutoHyphens/>
      <w:spacing w:after="120"/>
    </w:pPr>
    <w:rPr>
      <w:szCs w:val="20"/>
      <w:lang w:eastAsia="zh-CN"/>
    </w:rPr>
  </w:style>
  <w:style w:type="paragraph" w:customStyle="1" w:styleId="Tekstblokowy1">
    <w:name w:val="Tekst blokowy1"/>
    <w:basedOn w:val="Normalny"/>
    <w:rsid w:val="0034393F"/>
    <w:pPr>
      <w:suppressAutoHyphens/>
      <w:spacing w:after="120"/>
      <w:ind w:left="1440" w:right="1440"/>
    </w:pPr>
    <w:rPr>
      <w:lang w:eastAsia="zh-CN"/>
    </w:rPr>
  </w:style>
  <w:style w:type="paragraph" w:customStyle="1" w:styleId="Tekstpodstawowy21">
    <w:name w:val="Tekst podstawowy 21"/>
    <w:basedOn w:val="Normalny"/>
    <w:rsid w:val="0034393F"/>
    <w:pPr>
      <w:suppressAutoHyphens/>
      <w:spacing w:after="120" w:line="480" w:lineRule="auto"/>
    </w:pPr>
    <w:rPr>
      <w:lang w:eastAsia="zh-CN"/>
    </w:rPr>
  </w:style>
  <w:style w:type="paragraph" w:customStyle="1" w:styleId="Tekstkomentarza1">
    <w:name w:val="Tekst komentarza1"/>
    <w:basedOn w:val="Normalny"/>
    <w:rsid w:val="0034393F"/>
    <w:pPr>
      <w:suppressAutoHyphens/>
    </w:pPr>
    <w:rPr>
      <w:sz w:val="20"/>
      <w:szCs w:val="20"/>
      <w:lang w:eastAsia="zh-CN"/>
    </w:rPr>
  </w:style>
  <w:style w:type="paragraph" w:customStyle="1" w:styleId="Tekstpodstawowyzwciciem21">
    <w:name w:val="Tekst podstawowy z wcięciem 21"/>
    <w:basedOn w:val="Tekstpodstawowywcity"/>
    <w:rsid w:val="0034393F"/>
    <w:pPr>
      <w:suppressAutoHyphens/>
      <w:ind w:firstLine="210"/>
    </w:pPr>
    <w:rPr>
      <w:lang w:val="en-US" w:eastAsia="zh-CN"/>
    </w:rPr>
  </w:style>
  <w:style w:type="paragraph" w:customStyle="1" w:styleId="Wcicienormalne1">
    <w:name w:val="Wcięcie normalne1"/>
    <w:basedOn w:val="Normalny"/>
    <w:rsid w:val="0034393F"/>
    <w:pPr>
      <w:suppressAutoHyphens/>
      <w:ind w:left="425"/>
      <w:jc w:val="both"/>
    </w:pPr>
    <w:rPr>
      <w:szCs w:val="20"/>
      <w:lang w:eastAsia="zh-CN"/>
    </w:rPr>
  </w:style>
  <w:style w:type="paragraph" w:customStyle="1" w:styleId="Tekstpodstawowywcity21">
    <w:name w:val="Tekst podstawowy wcięty 21"/>
    <w:basedOn w:val="Normalny"/>
    <w:rsid w:val="0034393F"/>
    <w:pPr>
      <w:suppressAutoHyphens/>
      <w:ind w:left="1247"/>
    </w:pPr>
    <w:rPr>
      <w:rFonts w:ascii="Arial" w:hAnsi="Arial" w:cs="Arial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34393F"/>
    <w:pPr>
      <w:suppressAutoHyphens/>
      <w:spacing w:after="120"/>
      <w:ind w:left="357"/>
      <w:jc w:val="both"/>
    </w:pPr>
    <w:rPr>
      <w:rFonts w:ascii="Arial" w:hAnsi="Arial" w:cs="Arial"/>
      <w:szCs w:val="20"/>
      <w:lang w:eastAsia="zh-CN"/>
    </w:rPr>
  </w:style>
  <w:style w:type="paragraph" w:customStyle="1" w:styleId="Legenda1">
    <w:name w:val="Legenda1"/>
    <w:basedOn w:val="Normalny"/>
    <w:next w:val="Normalny"/>
    <w:rsid w:val="0034393F"/>
    <w:pPr>
      <w:suppressAutoHyphens/>
      <w:spacing w:after="0" w:line="100" w:lineRule="atLeast"/>
    </w:pPr>
    <w:rPr>
      <w:b/>
      <w:bCs/>
      <w:sz w:val="20"/>
      <w:szCs w:val="20"/>
      <w:lang w:eastAsia="zh-CN"/>
    </w:rPr>
  </w:style>
  <w:style w:type="paragraph" w:styleId="Spisilustracji">
    <w:name w:val="table of figures"/>
    <w:basedOn w:val="Legenda1"/>
    <w:rsid w:val="0034393F"/>
    <w:pPr>
      <w:jc w:val="center"/>
    </w:pPr>
    <w:rPr>
      <w:b w:val="0"/>
      <w:i/>
    </w:rPr>
  </w:style>
  <w:style w:type="paragraph" w:customStyle="1" w:styleId="Zwykytekst1">
    <w:name w:val="Zwykły tekst1"/>
    <w:basedOn w:val="Normalny"/>
    <w:rsid w:val="0034393F"/>
    <w:pPr>
      <w:suppressAutoHyphens/>
      <w:autoSpaceDE w:val="0"/>
      <w:spacing w:after="0" w:line="100" w:lineRule="atLeas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Normalny1">
    <w:name w:val="Normalny1"/>
    <w:basedOn w:val="Normalny"/>
    <w:rsid w:val="0034393F"/>
    <w:pPr>
      <w:suppressAutoHyphens/>
      <w:autoSpaceDE w:val="0"/>
      <w:spacing w:after="0" w:line="100" w:lineRule="atLeast"/>
    </w:pPr>
    <w:rPr>
      <w:color w:val="000000"/>
      <w:lang w:eastAsia="zh-CN"/>
    </w:rPr>
  </w:style>
  <w:style w:type="paragraph" w:customStyle="1" w:styleId="Zawartotabeli">
    <w:name w:val="Zawartość tabeli"/>
    <w:basedOn w:val="Normalny"/>
    <w:rsid w:val="0034393F"/>
    <w:pPr>
      <w:suppressLineNumbers/>
      <w:suppressAutoHyphens/>
    </w:pPr>
    <w:rPr>
      <w:lang w:eastAsia="zh-CN"/>
    </w:rPr>
  </w:style>
  <w:style w:type="paragraph" w:styleId="Nagwekwykazurde">
    <w:name w:val="toa heading"/>
    <w:basedOn w:val="Nagwek1"/>
    <w:next w:val="Normalny"/>
    <w:rsid w:val="0034393F"/>
    <w:pPr>
      <w:keepLines/>
      <w:suppressAutoHyphens/>
      <w:spacing w:before="480" w:after="0" w:line="276" w:lineRule="auto"/>
      <w:jc w:val="left"/>
    </w:pPr>
    <w:rPr>
      <w:rFonts w:ascii="Cambria" w:hAnsi="Cambria" w:cs="Cambria"/>
      <w:color w:val="365F91"/>
      <w:szCs w:val="28"/>
      <w:lang w:eastAsia="zh-CN"/>
    </w:rPr>
  </w:style>
  <w:style w:type="paragraph" w:customStyle="1" w:styleId="Plandokumentu">
    <w:name w:val="Plan dokumentu"/>
    <w:basedOn w:val="Normalny"/>
    <w:rsid w:val="0034393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ZnakZnak">
    <w:name w:val="Znak Znak"/>
    <w:basedOn w:val="Normalny"/>
    <w:rsid w:val="0034393F"/>
    <w:pPr>
      <w:suppressAutoHyphens/>
      <w:spacing w:after="0" w:line="360" w:lineRule="atLeast"/>
      <w:jc w:val="both"/>
    </w:pPr>
    <w:rPr>
      <w:szCs w:val="20"/>
      <w:lang w:eastAsia="zh-CN"/>
    </w:rPr>
  </w:style>
  <w:style w:type="paragraph" w:customStyle="1" w:styleId="Standard">
    <w:name w:val="Standard"/>
    <w:rsid w:val="0034393F"/>
    <w:pPr>
      <w:suppressAutoHyphens/>
      <w:spacing w:after="200" w:line="276" w:lineRule="auto"/>
      <w:textAlignment w:val="baseline"/>
    </w:pPr>
    <w:rPr>
      <w:rFonts w:ascii="Calibri" w:eastAsia="DejaVu Sans" w:hAnsi="Calibri" w:cs="DejaVu Sans"/>
      <w:kern w:val="1"/>
      <w:lang w:val="en-US" w:eastAsia="zh-CN"/>
    </w:rPr>
  </w:style>
  <w:style w:type="paragraph" w:customStyle="1" w:styleId="Textbody">
    <w:name w:val="Text body"/>
    <w:basedOn w:val="Standard"/>
    <w:rsid w:val="0034393F"/>
    <w:pPr>
      <w:spacing w:after="120" w:line="100" w:lineRule="atLeast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paragraph" w:customStyle="1" w:styleId="ZnakZnak1">
    <w:name w:val="Znak Znak1"/>
    <w:basedOn w:val="Normalny"/>
    <w:rsid w:val="0034393F"/>
    <w:pPr>
      <w:suppressAutoHyphens/>
      <w:spacing w:after="0" w:line="100" w:lineRule="atLeast"/>
    </w:pPr>
    <w:rPr>
      <w:rFonts w:ascii="Arial" w:hAnsi="Arial" w:cs="Arial"/>
      <w:lang w:eastAsia="zh-CN"/>
    </w:rPr>
  </w:style>
  <w:style w:type="paragraph" w:customStyle="1" w:styleId="Style1">
    <w:name w:val="Style1"/>
    <w:basedOn w:val="Normalny"/>
    <w:uiPriority w:val="99"/>
    <w:rsid w:val="0034393F"/>
    <w:pPr>
      <w:widowControl w:val="0"/>
      <w:suppressAutoHyphens/>
      <w:autoSpaceDE w:val="0"/>
      <w:spacing w:after="0" w:line="100" w:lineRule="atLeast"/>
    </w:pPr>
    <w:rPr>
      <w:lang w:eastAsia="zh-CN"/>
    </w:rPr>
  </w:style>
  <w:style w:type="paragraph" w:customStyle="1" w:styleId="Style2">
    <w:name w:val="Style2"/>
    <w:basedOn w:val="Normalny"/>
    <w:rsid w:val="0034393F"/>
    <w:pPr>
      <w:widowControl w:val="0"/>
      <w:suppressAutoHyphens/>
      <w:autoSpaceDE w:val="0"/>
      <w:spacing w:after="0" w:line="274" w:lineRule="exact"/>
      <w:jc w:val="both"/>
    </w:pPr>
    <w:rPr>
      <w:lang w:eastAsia="zh-CN"/>
    </w:rPr>
  </w:style>
  <w:style w:type="paragraph" w:customStyle="1" w:styleId="Style3">
    <w:name w:val="Style3"/>
    <w:basedOn w:val="Normalny"/>
    <w:uiPriority w:val="99"/>
    <w:rsid w:val="0034393F"/>
    <w:pPr>
      <w:widowControl w:val="0"/>
      <w:suppressAutoHyphens/>
      <w:autoSpaceDE w:val="0"/>
      <w:spacing w:after="0" w:line="100" w:lineRule="atLeast"/>
    </w:pPr>
    <w:rPr>
      <w:lang w:eastAsia="zh-CN"/>
    </w:rPr>
  </w:style>
  <w:style w:type="paragraph" w:customStyle="1" w:styleId="DefaultText1">
    <w:name w:val="Default Text:1"/>
    <w:basedOn w:val="Normalny"/>
    <w:rsid w:val="0034393F"/>
    <w:pPr>
      <w:widowControl w:val="0"/>
      <w:suppressAutoHyphens/>
      <w:autoSpaceDE w:val="0"/>
      <w:spacing w:after="0" w:line="100" w:lineRule="atLeast"/>
    </w:pPr>
    <w:rPr>
      <w:rFonts w:eastAsia="SimSun"/>
      <w:lang w:val="en-US" w:eastAsia="zh-CN"/>
    </w:rPr>
  </w:style>
  <w:style w:type="paragraph" w:styleId="Bezodstpw">
    <w:name w:val="No Spacing"/>
    <w:qFormat/>
    <w:rsid w:val="0034393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kapitzlist2">
    <w:name w:val="Akapit z listą2"/>
    <w:basedOn w:val="Normalny"/>
    <w:rsid w:val="0034393F"/>
    <w:pPr>
      <w:suppressAutoHyphens/>
      <w:spacing w:after="200" w:line="276" w:lineRule="auto"/>
      <w:ind w:left="720"/>
    </w:pPr>
    <w:rPr>
      <w:rFonts w:ascii="Calibri" w:eastAsia="Droid Sans Fallback" w:hAnsi="Calibri" w:cs="DejaVu Sans Condensed"/>
      <w:kern w:val="1"/>
      <w:sz w:val="22"/>
      <w:szCs w:val="22"/>
      <w:lang w:eastAsia="zh-CN"/>
    </w:rPr>
  </w:style>
  <w:style w:type="paragraph" w:customStyle="1" w:styleId="Tekstprzypisukocowego1">
    <w:name w:val="Tekst przypisu końcowego1"/>
    <w:basedOn w:val="Normalny"/>
    <w:rsid w:val="0034393F"/>
    <w:pPr>
      <w:suppressAutoHyphens/>
      <w:spacing w:after="0" w:line="100" w:lineRule="atLeast"/>
    </w:pPr>
    <w:rPr>
      <w:rFonts w:ascii="Calibri" w:eastAsia="Droid Sans Fallback" w:hAnsi="Calibri" w:cs="DejaVu Sans Condensed"/>
      <w:kern w:val="1"/>
      <w:sz w:val="20"/>
      <w:szCs w:val="20"/>
      <w:lang w:eastAsia="zh-CN"/>
    </w:rPr>
  </w:style>
  <w:style w:type="paragraph" w:customStyle="1" w:styleId="Spistreci10">
    <w:name w:val="Spis treści 10"/>
    <w:basedOn w:val="Indeks"/>
    <w:rsid w:val="0034393F"/>
    <w:pPr>
      <w:tabs>
        <w:tab w:val="right" w:leader="dot" w:pos="7091"/>
      </w:tabs>
      <w:ind w:left="2547"/>
    </w:pPr>
  </w:style>
  <w:style w:type="character" w:styleId="Numerwiersza">
    <w:name w:val="line number"/>
    <w:basedOn w:val="Domylnaczcionkaakapitu"/>
    <w:rsid w:val="0034393F"/>
  </w:style>
  <w:style w:type="paragraph" w:customStyle="1" w:styleId="Domylnie">
    <w:name w:val="Domyślnie"/>
    <w:rsid w:val="0034393F"/>
    <w:pPr>
      <w:tabs>
        <w:tab w:val="left" w:pos="720"/>
      </w:tabs>
      <w:suppressAutoHyphens/>
      <w:spacing w:after="200" w:line="276" w:lineRule="auto"/>
    </w:pPr>
    <w:rPr>
      <w:rFonts w:ascii="Calibri" w:eastAsia="WenQuanYi Micro Hei" w:hAnsi="Calibri" w:cs="Calibri"/>
      <w:lang w:val="en-US"/>
    </w:rPr>
  </w:style>
  <w:style w:type="character" w:customStyle="1" w:styleId="FontStyle35">
    <w:name w:val="Font Style35"/>
    <w:uiPriority w:val="99"/>
    <w:rsid w:val="0034393F"/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rsid w:val="003439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3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393F"/>
    <w:rPr>
      <w:rFonts w:ascii="Courier New" w:hAnsi="Courier New" w:cs="Courier New"/>
      <w:color w:val="000000"/>
      <w:sz w:val="20"/>
      <w:szCs w:val="20"/>
      <w:lang w:eastAsia="pl-PL"/>
    </w:rPr>
  </w:style>
  <w:style w:type="paragraph" w:customStyle="1" w:styleId="xl59">
    <w:name w:val="xl59"/>
    <w:basedOn w:val="Normalny"/>
    <w:rsid w:val="000D56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Arial"/>
      <w:b/>
      <w:bCs/>
      <w:sz w:val="22"/>
      <w:szCs w:val="22"/>
    </w:rPr>
  </w:style>
  <w:style w:type="paragraph" w:customStyle="1" w:styleId="NAGWEK3">
    <w:name w:val="NAGŁÓWEK_3"/>
    <w:basedOn w:val="Nagwek"/>
    <w:autoRedefine/>
    <w:qFormat/>
    <w:rsid w:val="000D563F"/>
    <w:pPr>
      <w:numPr>
        <w:numId w:val="14"/>
      </w:numPr>
      <w:tabs>
        <w:tab w:val="clear" w:pos="4536"/>
        <w:tab w:val="clear" w:pos="9072"/>
      </w:tabs>
      <w:autoSpaceDE w:val="0"/>
      <w:autoSpaceDN w:val="0"/>
      <w:adjustRightInd w:val="0"/>
      <w:spacing w:before="120" w:line="240" w:lineRule="auto"/>
      <w:jc w:val="both"/>
      <w:outlineLvl w:val="2"/>
    </w:pPr>
    <w:rPr>
      <w:rFonts w:ascii="Calibri" w:hAnsi="Calibri"/>
      <w:color w:val="000000"/>
      <w:sz w:val="22"/>
      <w:lang w:val="x-none" w:eastAsia="x-none"/>
    </w:rPr>
  </w:style>
  <w:style w:type="paragraph" w:customStyle="1" w:styleId="Styl4">
    <w:name w:val="Styl4"/>
    <w:basedOn w:val="Normalny"/>
    <w:qFormat/>
    <w:rsid w:val="000D563F"/>
    <w:pPr>
      <w:keepNext/>
      <w:numPr>
        <w:numId w:val="15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1"/>
    </w:pPr>
    <w:rPr>
      <w:rFonts w:ascii="Arial" w:hAnsi="Arial"/>
      <w:szCs w:val="20"/>
      <w:lang w:val="x-none" w:eastAsia="x-none"/>
    </w:rPr>
  </w:style>
  <w:style w:type="paragraph" w:customStyle="1" w:styleId="Styl6">
    <w:name w:val="Styl6"/>
    <w:basedOn w:val="Normalny"/>
    <w:next w:val="Normalny"/>
    <w:link w:val="Styl6Znak"/>
    <w:qFormat/>
    <w:rsid w:val="000D563F"/>
    <w:pPr>
      <w:keepNext/>
      <w:numPr>
        <w:numId w:val="9"/>
      </w:numPr>
      <w:overflowPunct w:val="0"/>
      <w:autoSpaceDE w:val="0"/>
      <w:autoSpaceDN w:val="0"/>
      <w:adjustRightInd w:val="0"/>
      <w:spacing w:before="120" w:after="120" w:line="240" w:lineRule="auto"/>
      <w:ind w:left="1040"/>
      <w:jc w:val="both"/>
      <w:textAlignment w:val="baseline"/>
      <w:outlineLvl w:val="1"/>
    </w:pPr>
    <w:rPr>
      <w:rFonts w:ascii="Calibri" w:hAnsi="Calibri"/>
      <w:sz w:val="22"/>
      <w:szCs w:val="20"/>
      <w:lang w:eastAsia="x-none"/>
    </w:rPr>
  </w:style>
  <w:style w:type="character" w:customStyle="1" w:styleId="Styl6Znak">
    <w:name w:val="Styl6 Znak"/>
    <w:basedOn w:val="Domylnaczcionkaakapitu"/>
    <w:link w:val="Styl6"/>
    <w:rsid w:val="000D563F"/>
    <w:rPr>
      <w:rFonts w:ascii="Calibri" w:eastAsia="Times New Roman" w:hAnsi="Calibri" w:cs="Times New Roman"/>
      <w:szCs w:val="20"/>
      <w:lang w:eastAsia="x-none"/>
    </w:rPr>
  </w:style>
  <w:style w:type="paragraph" w:customStyle="1" w:styleId="NAGWEK20">
    <w:name w:val="NAGŁÓWEK_2"/>
    <w:basedOn w:val="Normalny"/>
    <w:autoRedefine/>
    <w:qFormat/>
    <w:rsid w:val="00BF3B4D"/>
    <w:pPr>
      <w:tabs>
        <w:tab w:val="left" w:pos="1701"/>
      </w:tabs>
      <w:autoSpaceDE w:val="0"/>
      <w:autoSpaceDN w:val="0"/>
      <w:adjustRightInd w:val="0"/>
      <w:spacing w:after="0" w:line="276" w:lineRule="auto"/>
      <w:ind w:left="709"/>
      <w:jc w:val="both"/>
      <w:outlineLvl w:val="1"/>
    </w:pPr>
    <w:rPr>
      <w:rFonts w:ascii="Calibri" w:hAnsi="Calibri" w:cs="Arial"/>
      <w:bCs/>
      <w:color w:val="000000"/>
      <w:sz w:val="22"/>
      <w:lang w:eastAsia="en-US"/>
    </w:rPr>
  </w:style>
  <w:style w:type="paragraph" w:customStyle="1" w:styleId="xl29">
    <w:name w:val="xl29"/>
    <w:basedOn w:val="Normalny"/>
    <w:rsid w:val="00DF6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sz w:val="22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4 Znak,Podsis rysunku Znak,T_SZ_List Paragraph Znak,b1 Znak"/>
    <w:link w:val="Akapitzlist"/>
    <w:uiPriority w:val="34"/>
    <w:qFormat/>
    <w:locked/>
    <w:rsid w:val="00060B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385A76"/>
    <w:pPr>
      <w:spacing w:after="160" w:line="240" w:lineRule="auto"/>
      <w:jc w:val="both"/>
    </w:pPr>
    <w:rPr>
      <w:rFonts w:ascii="Tahoma" w:hAnsi="Tahoma"/>
      <w:sz w:val="20"/>
    </w:rPr>
  </w:style>
  <w:style w:type="paragraph" w:customStyle="1" w:styleId="Podpunkt">
    <w:name w:val="Podpunkt"/>
    <w:basedOn w:val="Punkt"/>
    <w:rsid w:val="001D65CD"/>
    <w:pPr>
      <w:contextualSpacing/>
    </w:pPr>
  </w:style>
  <w:style w:type="character" w:customStyle="1" w:styleId="parahead21">
    <w:name w:val="parahead21"/>
    <w:rsid w:val="00DD0866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bodycopy1">
    <w:name w:val="bodycopy1"/>
    <w:rsid w:val="00DD0866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Odwoanieprzypisukocowego2">
    <w:name w:val="Odwołanie przypisu końcowego2"/>
    <w:rsid w:val="00B53C7E"/>
    <w:rPr>
      <w:vertAlign w:val="superscript"/>
    </w:rPr>
  </w:style>
  <w:style w:type="paragraph" w:customStyle="1" w:styleId="Style6">
    <w:name w:val="Style6"/>
    <w:basedOn w:val="Normalny"/>
    <w:uiPriority w:val="99"/>
    <w:rsid w:val="00B53C7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hAnsi="Arial" w:cs="Arial"/>
    </w:rPr>
  </w:style>
  <w:style w:type="character" w:customStyle="1" w:styleId="FontStyle21">
    <w:name w:val="Font Style21"/>
    <w:uiPriority w:val="99"/>
    <w:rsid w:val="00B53C7E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B53C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FontStyle19">
    <w:name w:val="Font Style19"/>
    <w:uiPriority w:val="99"/>
    <w:rsid w:val="00B53C7E"/>
    <w:rPr>
      <w:rFonts w:ascii="Arial" w:hAnsi="Arial" w:cs="Arial"/>
      <w:i/>
      <w:iCs/>
      <w:sz w:val="18"/>
      <w:szCs w:val="18"/>
    </w:rPr>
  </w:style>
  <w:style w:type="paragraph" w:customStyle="1" w:styleId="Styl2">
    <w:name w:val="Styl2"/>
    <w:basedOn w:val="Akapitzlist"/>
    <w:link w:val="Styl2Znak"/>
    <w:qFormat/>
    <w:rsid w:val="008003AD"/>
    <w:pPr>
      <w:numPr>
        <w:ilvl w:val="1"/>
        <w:numId w:val="28"/>
      </w:numPr>
      <w:suppressAutoHyphens/>
      <w:spacing w:line="360" w:lineRule="auto"/>
      <w:jc w:val="both"/>
    </w:pPr>
    <w:rPr>
      <w:rFonts w:ascii="Century Gothic" w:eastAsia="Century Gothic" w:hAnsi="Century Gothic" w:cs="Century Gothic"/>
    </w:rPr>
  </w:style>
  <w:style w:type="character" w:customStyle="1" w:styleId="Styl2Znak">
    <w:name w:val="Styl2 Znak"/>
    <w:basedOn w:val="AkapitzlistZnak"/>
    <w:link w:val="Styl2"/>
    <w:rsid w:val="008003AD"/>
    <w:rPr>
      <w:rFonts w:ascii="Century Gothic" w:eastAsia="Century Gothic" w:hAnsi="Century Gothic" w:cs="Century Gothic"/>
      <w:sz w:val="24"/>
      <w:szCs w:val="24"/>
      <w:lang w:eastAsia="pl-PL"/>
    </w:rPr>
  </w:style>
  <w:style w:type="paragraph" w:customStyle="1" w:styleId="Styl3">
    <w:name w:val="Styl3"/>
    <w:basedOn w:val="Styl2"/>
    <w:link w:val="Styl3Znak"/>
    <w:qFormat/>
    <w:rsid w:val="00DD412D"/>
    <w:pPr>
      <w:numPr>
        <w:numId w:val="27"/>
      </w:numPr>
    </w:pPr>
  </w:style>
  <w:style w:type="character" w:customStyle="1" w:styleId="Styl3Znak">
    <w:name w:val="Styl3 Znak"/>
    <w:basedOn w:val="Styl2Znak"/>
    <w:link w:val="Styl3"/>
    <w:rsid w:val="00DD412D"/>
    <w:rPr>
      <w:rFonts w:ascii="Century Gothic" w:eastAsia="Century Gothic" w:hAnsi="Century Gothic" w:cs="Century Gothic"/>
      <w:sz w:val="24"/>
      <w:szCs w:val="24"/>
      <w:lang w:eastAsia="pl-PL"/>
    </w:rPr>
  </w:style>
  <w:style w:type="paragraph" w:customStyle="1" w:styleId="Tekstpodstawowy23">
    <w:name w:val="Tekst podstawowy 2+3"/>
    <w:basedOn w:val="Default"/>
    <w:next w:val="Default"/>
    <w:rsid w:val="00FF1E08"/>
    <w:pPr>
      <w:suppressAutoHyphens w:val="0"/>
      <w:autoSpaceDN w:val="0"/>
      <w:adjustRightInd w:val="0"/>
      <w:spacing w:line="240" w:lineRule="auto"/>
    </w:pPr>
    <w:rPr>
      <w:rFonts w:ascii="Arial" w:hAnsi="Arial"/>
      <w:color w:val="auto"/>
    </w:rPr>
  </w:style>
  <w:style w:type="paragraph" w:customStyle="1" w:styleId="tx">
    <w:name w:val="tx"/>
    <w:basedOn w:val="Normalny"/>
    <w:rsid w:val="00154027"/>
    <w:pPr>
      <w:spacing w:before="100" w:beforeAutospacing="1" w:after="100" w:afterAutospacing="1" w:line="240" w:lineRule="auto"/>
    </w:pPr>
    <w:rPr>
      <w:b/>
      <w:bCs/>
      <w:lang w:val="en-US" w:eastAsia="en-US"/>
    </w:rPr>
  </w:style>
  <w:style w:type="paragraph" w:customStyle="1" w:styleId="arimr">
    <w:name w:val="arimr"/>
    <w:basedOn w:val="Normalny"/>
    <w:rsid w:val="00441972"/>
    <w:pPr>
      <w:widowControl w:val="0"/>
      <w:snapToGrid w:val="0"/>
      <w:spacing w:after="0" w:line="360" w:lineRule="auto"/>
    </w:pPr>
    <w:rPr>
      <w:szCs w:val="20"/>
      <w:lang w:val="en-US"/>
    </w:rPr>
  </w:style>
  <w:style w:type="character" w:customStyle="1" w:styleId="ZnakZnak8">
    <w:name w:val="Znak Znak8"/>
    <w:locked/>
    <w:rsid w:val="00AD79CD"/>
    <w:rPr>
      <w:sz w:val="24"/>
      <w:szCs w:val="24"/>
      <w:lang w:val="pl-PL" w:eastAsia="pl-PL" w:bidi="ar-SA"/>
    </w:rPr>
  </w:style>
  <w:style w:type="paragraph" w:customStyle="1" w:styleId="Znak1ZnakZnakZnakZnakZnakZnak">
    <w:name w:val="Znak1 Znak Znak Znak Znak Znak Znak"/>
    <w:basedOn w:val="Normalny"/>
    <w:rsid w:val="00D470B9"/>
    <w:pPr>
      <w:spacing w:after="0" w:line="240" w:lineRule="auto"/>
    </w:pPr>
  </w:style>
  <w:style w:type="paragraph" w:customStyle="1" w:styleId="CMSANHeading3">
    <w:name w:val="CMS AN Heading 3"/>
    <w:uiPriority w:val="1"/>
    <w:qFormat/>
    <w:rsid w:val="004A3512"/>
    <w:pPr>
      <w:tabs>
        <w:tab w:val="num" w:pos="1701"/>
      </w:tabs>
      <w:spacing w:before="120" w:after="120" w:line="300" w:lineRule="atLeast"/>
      <w:ind w:left="1701" w:hanging="850"/>
      <w:jc w:val="both"/>
      <w:outlineLvl w:val="3"/>
    </w:pPr>
    <w:rPr>
      <w:rFonts w:ascii="Times New Roman" w:hAnsi="Times New Roman" w:cs="Segoe Script"/>
      <w:color w:val="000000" w:themeColor="text1"/>
      <w:lang w:val="en-GB"/>
    </w:rPr>
  </w:style>
  <w:style w:type="paragraph" w:styleId="Podtytu">
    <w:name w:val="Subtitle"/>
    <w:basedOn w:val="Normalny"/>
    <w:link w:val="PodtytuZnak"/>
    <w:qFormat/>
    <w:rsid w:val="00A07C61"/>
    <w:pPr>
      <w:spacing w:after="0" w:line="240" w:lineRule="auto"/>
    </w:pPr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A07C61"/>
    <w:rPr>
      <w:rFonts w:ascii="Arial" w:eastAsia="Times New Roman" w:hAnsi="Arial" w:cs="Arial"/>
      <w:b/>
      <w:bCs/>
      <w:szCs w:val="24"/>
      <w:lang w:eastAsia="pl-PL"/>
    </w:rPr>
  </w:style>
  <w:style w:type="numbering" w:customStyle="1" w:styleId="WWNum56">
    <w:name w:val="WWNum56"/>
    <w:basedOn w:val="Bezlisty"/>
    <w:rsid w:val="00B75439"/>
    <w:pPr>
      <w:numPr>
        <w:numId w:val="57"/>
      </w:numPr>
    </w:pPr>
  </w:style>
  <w:style w:type="paragraph" w:customStyle="1" w:styleId="gmail-heading10">
    <w:name w:val="gmail-heading10"/>
    <w:basedOn w:val="Normalny"/>
    <w:rsid w:val="007B17BF"/>
    <w:pPr>
      <w:spacing w:before="100" w:beforeAutospacing="1" w:after="100" w:afterAutospacing="1" w:line="240" w:lineRule="auto"/>
    </w:pPr>
    <w:rPr>
      <w:rFonts w:eastAsiaTheme="minorHAnsi"/>
    </w:rPr>
  </w:style>
  <w:style w:type="paragraph" w:customStyle="1" w:styleId="gmail-teksttreci0">
    <w:name w:val="gmail-teksttreci0"/>
    <w:basedOn w:val="Normalny"/>
    <w:rsid w:val="007B17BF"/>
    <w:pPr>
      <w:spacing w:before="100" w:beforeAutospacing="1" w:after="100" w:afterAutospacing="1" w:line="240" w:lineRule="auto"/>
    </w:pPr>
    <w:rPr>
      <w:rFonts w:eastAsiaTheme="minorHAns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6400-5103-4434-B284-2B3A18EF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2754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Bąk</dc:creator>
  <cp:keywords/>
  <dc:description/>
  <cp:lastModifiedBy>Artur Stefaniak</cp:lastModifiedBy>
  <cp:revision>3</cp:revision>
  <cp:lastPrinted>2026-03-26T12:50:00Z</cp:lastPrinted>
  <dcterms:created xsi:type="dcterms:W3CDTF">2026-04-23T06:38:00Z</dcterms:created>
  <dcterms:modified xsi:type="dcterms:W3CDTF">2026-04-23T06:42:00Z</dcterms:modified>
</cp:coreProperties>
</file>